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7AFEE35A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</w:t>
      </w:r>
      <w:r w:rsidR="00734745">
        <w:rPr>
          <w:rFonts w:ascii="Gill Sans Nova Light" w:hAnsi="Gill Sans Nova Light" w:cs="Arial"/>
          <w:b/>
          <w:bCs/>
          <w:highlight w:val="magenta"/>
        </w:rPr>
        <w:t>onsdag</w:t>
      </w:r>
      <w:r w:rsidRPr="004A5416">
        <w:rPr>
          <w:rFonts w:ascii="Gill Sans Nova Light" w:hAnsi="Gill Sans Nova Light" w:cs="Arial"/>
          <w:b/>
          <w:bCs/>
          <w:highlight w:val="magenta"/>
        </w:rPr>
        <w:t xml:space="preserve"> 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>d.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 xml:space="preserve"> </w:t>
      </w:r>
      <w:r w:rsidR="000C246A">
        <w:rPr>
          <w:rFonts w:ascii="Gill Sans Nova Light" w:hAnsi="Gill Sans Nova Light" w:cs="Arial"/>
          <w:b/>
          <w:bCs/>
          <w:highlight w:val="magenta"/>
          <w:u w:val="single"/>
        </w:rPr>
        <w:t>4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. </w:t>
      </w:r>
      <w:r w:rsidR="000C246A">
        <w:rPr>
          <w:rFonts w:ascii="Gill Sans Nova Light" w:hAnsi="Gill Sans Nova Light" w:cs="Arial"/>
          <w:b/>
          <w:bCs/>
          <w:highlight w:val="magenta"/>
          <w:u w:val="single"/>
        </w:rPr>
        <w:t>februar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 202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>6</w:t>
      </w:r>
      <w:r w:rsidRPr="004A5416">
        <w:rPr>
          <w:rFonts w:ascii="Gill Sans Nova Light" w:hAnsi="Gill Sans Nova Light" w:cs="Arial"/>
          <w:b/>
          <w:bCs/>
          <w:highlight w:val="magenta"/>
        </w:rPr>
        <w:t>,</w:t>
      </w:r>
      <w:r w:rsidRPr="706326D0">
        <w:rPr>
          <w:rFonts w:ascii="Gill Sans Nova Light" w:hAnsi="Gill Sans Nova Light" w:cs="Arial"/>
          <w:b/>
          <w:bCs/>
        </w:rPr>
        <w:t xml:space="preserve">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4A5416">
        <w:rPr>
          <w:rFonts w:ascii="Gill Sans Nova Light" w:hAnsi="Gill Sans Nova Light" w:cs="Arial"/>
          <w:b/>
          <w:bCs/>
        </w:rPr>
        <w:t>MØDET HOLDES PÅ 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563921B0" w14:textId="77777777" w:rsidR="003A45AC" w:rsidRPr="007232E9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</w:p>
    <w:p w14:paraId="7FD7FCA0" w14:textId="33CBAE3A" w:rsidR="003C38FD" w:rsidRDefault="003A45AC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</w:p>
    <w:p w14:paraId="01CA1045" w14:textId="77777777" w:rsidR="007E34E6" w:rsidRDefault="007E34E6" w:rsidP="007E34E6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74349E78" w14:textId="78D01580" w:rsidR="008203DA" w:rsidRDefault="00DD168C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Besøg af </w:t>
      </w:r>
      <w:r w:rsidR="007E34E6">
        <w:rPr>
          <w:rFonts w:ascii="Gill Sans Nova Light" w:hAnsi="Gill Sans Nova Light"/>
        </w:rPr>
        <w:t xml:space="preserve">Jonas Gammelgaard fra KTMF om </w:t>
      </w:r>
      <w:r w:rsidR="00097790">
        <w:rPr>
          <w:rFonts w:ascii="Gill Sans Nova Light" w:hAnsi="Gill Sans Nova Light"/>
        </w:rPr>
        <w:t xml:space="preserve">foranalyse af </w:t>
      </w:r>
      <w:r w:rsidRPr="00DD168C">
        <w:rPr>
          <w:rFonts w:ascii="Gill Sans Nova Light" w:hAnsi="Gill Sans Nova Light"/>
        </w:rPr>
        <w:t xml:space="preserve">stiforbindelse langs havnefronten ud for kolonihavehaveforeningen Nokken. </w:t>
      </w:r>
    </w:p>
    <w:p w14:paraId="2824D031" w14:textId="77777777" w:rsidR="00097790" w:rsidRPr="00097790" w:rsidRDefault="00097790" w:rsidP="00097790">
      <w:pPr>
        <w:pStyle w:val="Listeafsnit"/>
        <w:rPr>
          <w:rFonts w:ascii="Gill Sans Nova Light" w:hAnsi="Gill Sans Nova Light"/>
        </w:rPr>
      </w:pPr>
    </w:p>
    <w:p w14:paraId="5FC51E35" w14:textId="60465EE0" w:rsidR="00097790" w:rsidRDefault="00097790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Orientering om </w:t>
      </w:r>
      <w:r w:rsidR="0069054D">
        <w:rPr>
          <w:rFonts w:ascii="Gill Sans Nova Light" w:hAnsi="Gill Sans Nova Light"/>
        </w:rPr>
        <w:t xml:space="preserve">Ørestad Syd </w:t>
      </w:r>
      <w:r w:rsidR="009C2DFD">
        <w:rPr>
          <w:rFonts w:ascii="Gill Sans Nova Light" w:hAnsi="Gill Sans Nova Light"/>
        </w:rPr>
        <w:t xml:space="preserve">Borgerforening </w:t>
      </w:r>
      <w:r>
        <w:rPr>
          <w:rFonts w:ascii="Gill Sans Nova Light" w:hAnsi="Gill Sans Nova Light"/>
        </w:rPr>
        <w:t xml:space="preserve">klagesag </w:t>
      </w:r>
      <w:r w:rsidR="0073604D" w:rsidRPr="0073604D">
        <w:rPr>
          <w:rFonts w:ascii="Gill Sans Nova Light" w:hAnsi="Gill Sans Nova Light"/>
        </w:rPr>
        <w:t>over lovliggørelse af østfacaden</w:t>
      </w:r>
      <w:r w:rsidR="0073604D">
        <w:rPr>
          <w:rFonts w:ascii="Gill Sans Nova Light" w:hAnsi="Gill Sans Nova Light"/>
        </w:rPr>
        <w:t xml:space="preserve"> på Royal Arena </w:t>
      </w:r>
      <w:r w:rsidR="00B42132">
        <w:rPr>
          <w:rFonts w:ascii="Gill Sans Nova Light" w:hAnsi="Gill Sans Nova Light"/>
        </w:rPr>
        <w:t>– bilag vedlagt</w:t>
      </w:r>
    </w:p>
    <w:p w14:paraId="48555CE8" w14:textId="77777777" w:rsidR="00B42132" w:rsidRPr="00B42132" w:rsidRDefault="00B42132" w:rsidP="00B42132">
      <w:pPr>
        <w:pStyle w:val="Listeafsnit"/>
        <w:rPr>
          <w:rFonts w:ascii="Gill Sans Nova Light" w:hAnsi="Gill Sans Nova Light"/>
        </w:rPr>
      </w:pPr>
    </w:p>
    <w:p w14:paraId="0C9EEF77" w14:textId="734A5036" w:rsidR="00B42132" w:rsidRDefault="00BD78B0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Forberedelse af besøg af </w:t>
      </w:r>
      <w:r w:rsidR="00F10C52">
        <w:rPr>
          <w:rFonts w:ascii="Gill Sans Nova Light" w:hAnsi="Gill Sans Nova Light"/>
        </w:rPr>
        <w:t>halvårsmøde med KTMF om lokalplaner og byggesager – bilag vedlagt</w:t>
      </w:r>
      <w:r w:rsidR="00A419E5">
        <w:rPr>
          <w:rFonts w:ascii="Gill Sans Nova Light" w:hAnsi="Gill Sans Nova Light"/>
        </w:rPr>
        <w:t>. Frist 16.2.</w:t>
      </w:r>
    </w:p>
    <w:p w14:paraId="2076B0CF" w14:textId="77777777" w:rsidR="00F10C52" w:rsidRPr="00F10C52" w:rsidRDefault="00F10C52" w:rsidP="00F10C52">
      <w:pPr>
        <w:pStyle w:val="Listeafsnit"/>
        <w:rPr>
          <w:rFonts w:ascii="Gill Sans Nova Light" w:hAnsi="Gill Sans Nova Light"/>
        </w:rPr>
      </w:pPr>
    </w:p>
    <w:p w14:paraId="1E0EF229" w14:textId="77777777" w:rsidR="00ED2A7C" w:rsidRDefault="00C02758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Høring af naboorientering </w:t>
      </w:r>
      <w:r w:rsidR="00D918C6">
        <w:rPr>
          <w:rFonts w:ascii="Gill Sans Nova Light" w:hAnsi="Gill Sans Nova Light"/>
        </w:rPr>
        <w:t>om etagebyggeri på Dagøgade – bilag vedlagt</w:t>
      </w:r>
      <w:r w:rsidR="00ED2A7C">
        <w:rPr>
          <w:rFonts w:ascii="Gill Sans Nova Light" w:hAnsi="Gill Sans Nova Light"/>
        </w:rPr>
        <w:t>. Frist 11.2.</w:t>
      </w:r>
    </w:p>
    <w:p w14:paraId="3E6CDD45" w14:textId="77777777" w:rsidR="00ED2A7C" w:rsidRPr="00ED2A7C" w:rsidRDefault="00ED2A7C" w:rsidP="00ED2A7C">
      <w:pPr>
        <w:pStyle w:val="Listeafsnit"/>
        <w:rPr>
          <w:rFonts w:ascii="Gill Sans Nova Light" w:hAnsi="Gill Sans Nova Light"/>
        </w:rPr>
      </w:pPr>
    </w:p>
    <w:p w14:paraId="082F7A62" w14:textId="523202B2" w:rsidR="00F10C52" w:rsidRDefault="00A04C70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Høring om tillæg til spildevandsplan </w:t>
      </w:r>
      <w:r w:rsidR="00A61604">
        <w:rPr>
          <w:rFonts w:ascii="Gill Sans Nova Light" w:hAnsi="Gill Sans Nova Light"/>
        </w:rPr>
        <w:t xml:space="preserve">2018 – bilag vedlagt. Frist </w:t>
      </w:r>
      <w:r w:rsidR="001A204B">
        <w:rPr>
          <w:rFonts w:ascii="Gill Sans Nova Light" w:hAnsi="Gill Sans Nova Light"/>
        </w:rPr>
        <w:t>12.2.</w:t>
      </w:r>
    </w:p>
    <w:p w14:paraId="55FAEAEA" w14:textId="77777777" w:rsidR="001A204B" w:rsidRPr="001A204B" w:rsidRDefault="001A204B" w:rsidP="001A204B">
      <w:pPr>
        <w:pStyle w:val="Listeafsnit"/>
        <w:rPr>
          <w:rFonts w:ascii="Gill Sans Nova Light" w:hAnsi="Gill Sans Nova Light"/>
        </w:rPr>
      </w:pPr>
    </w:p>
    <w:p w14:paraId="4A9BCC56" w14:textId="3587A500" w:rsidR="001A204B" w:rsidRDefault="006E09E8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Høring vedr. revideret regulativ for husholdnings- og erhvervsaffald – bilag ve</w:t>
      </w:r>
      <w:r w:rsidR="009A5359">
        <w:rPr>
          <w:rFonts w:ascii="Gill Sans Nova Light" w:hAnsi="Gill Sans Nova Light"/>
        </w:rPr>
        <w:t xml:space="preserve">dlagt og I skal selv finde på nettet. Frist </w:t>
      </w:r>
      <w:r w:rsidR="00BE3631">
        <w:rPr>
          <w:rFonts w:ascii="Gill Sans Nova Light" w:hAnsi="Gill Sans Nova Light"/>
        </w:rPr>
        <w:t>5.3.26</w:t>
      </w:r>
    </w:p>
    <w:p w14:paraId="459E8600" w14:textId="77777777" w:rsidR="00BE3631" w:rsidRPr="00BE3631" w:rsidRDefault="00BE3631" w:rsidP="00BE3631">
      <w:pPr>
        <w:pStyle w:val="Listeafsnit"/>
        <w:rPr>
          <w:rFonts w:ascii="Gill Sans Nova Light" w:hAnsi="Gill Sans Nova Light"/>
        </w:rPr>
      </w:pPr>
    </w:p>
    <w:p w14:paraId="0B8C992E" w14:textId="77777777" w:rsidR="0014682B" w:rsidRDefault="00B243E3" w:rsidP="000977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Orientering om svar fra </w:t>
      </w:r>
      <w:r w:rsidR="0014682B">
        <w:rPr>
          <w:rFonts w:ascii="Gill Sans Nova Light" w:hAnsi="Gill Sans Nova Light"/>
        </w:rPr>
        <w:t>Vejdirektoratet om oprensning af regnvandsbassin – bilag vedlagt</w:t>
      </w:r>
    </w:p>
    <w:p w14:paraId="2BDD259F" w14:textId="77777777" w:rsidR="0014682B" w:rsidRPr="0014682B" w:rsidRDefault="0014682B" w:rsidP="0014682B">
      <w:pPr>
        <w:pStyle w:val="Listeafsnit"/>
        <w:rPr>
          <w:rFonts w:ascii="Gill Sans Nova Light" w:hAnsi="Gill Sans Nova Light"/>
        </w:rPr>
      </w:pPr>
    </w:p>
    <w:p w14:paraId="55B51102" w14:textId="40ED6B28" w:rsidR="00FB62BD" w:rsidRPr="001D6786" w:rsidRDefault="00BA4DF1" w:rsidP="001D678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O</w:t>
      </w:r>
      <w:r w:rsidR="00AD142F">
        <w:rPr>
          <w:rFonts w:ascii="Gill Sans Nova Light" w:hAnsi="Gill Sans Nova Light"/>
        </w:rPr>
        <w:t xml:space="preserve">rientering om svar på </w:t>
      </w:r>
      <w:r w:rsidR="001D6786">
        <w:rPr>
          <w:rFonts w:ascii="Gill Sans Nova Light" w:hAnsi="Gill Sans Nova Light"/>
        </w:rPr>
        <w:t>trafik</w:t>
      </w:r>
      <w:r w:rsidR="00AD142F">
        <w:rPr>
          <w:rFonts w:ascii="Gill Sans Nova Light" w:hAnsi="Gill Sans Nova Light"/>
        </w:rPr>
        <w:t xml:space="preserve">spørgsmål </w:t>
      </w:r>
      <w:r>
        <w:rPr>
          <w:rFonts w:ascii="Gill Sans Nova Light" w:hAnsi="Gill Sans Nova Light"/>
        </w:rPr>
        <w:t>fra besøg af KTMF d.7.</w:t>
      </w:r>
      <w:r w:rsidR="001D6786">
        <w:rPr>
          <w:rFonts w:ascii="Gill Sans Nova Light" w:hAnsi="Gill Sans Nova Light"/>
        </w:rPr>
        <w:t>januar – bilag vedlagt</w:t>
      </w:r>
    </w:p>
    <w:p w14:paraId="58456A96" w14:textId="77777777" w:rsidR="002D09A1" w:rsidRPr="002D09A1" w:rsidRDefault="002D09A1" w:rsidP="002D09A1">
      <w:pPr>
        <w:pStyle w:val="Listeafsnit"/>
        <w:rPr>
          <w:rFonts w:ascii="Gill Sans Nova Light" w:hAnsi="Gill Sans Nova Light"/>
        </w:rPr>
      </w:pPr>
    </w:p>
    <w:p w14:paraId="234BC609" w14:textId="5EF33580" w:rsidR="00F42644" w:rsidRDefault="002D09A1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</w:p>
    <w:p w14:paraId="2CF90E61" w14:textId="1BFC7BF0" w:rsidR="00F42644" w:rsidRPr="00F42644" w:rsidRDefault="004A5416" w:rsidP="00F42644">
      <w:pPr>
        <w:pStyle w:val="Listeafsnit"/>
        <w:rPr>
          <w:rFonts w:ascii="Gill Sans Nova Light" w:hAnsi="Gill Sans Nova Light"/>
        </w:rPr>
      </w:pPr>
      <w:r w:rsidRPr="00F42644">
        <w:rPr>
          <w:rFonts w:ascii="Gill Sans Nova Light" w:hAnsi="Gill Sans Nova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A5F71" wp14:editId="35E8370D">
                <wp:simplePos x="0" y="0"/>
                <wp:positionH relativeFrom="margin">
                  <wp:posOffset>-635</wp:posOffset>
                </wp:positionH>
                <wp:positionV relativeFrom="paragraph">
                  <wp:posOffset>343535</wp:posOffset>
                </wp:positionV>
                <wp:extent cx="4718050" cy="1011555"/>
                <wp:effectExtent l="0" t="0" r="25400" b="146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AB1F" w14:textId="03D29C04" w:rsidR="00F42644" w:rsidRDefault="00F42644">
                            <w:r>
                              <w:t xml:space="preserve">Mødeplan for </w:t>
                            </w:r>
                            <w:r w:rsidR="004A5416">
                              <w:t>2026:</w:t>
                            </w:r>
                            <w:r w:rsidR="00E94E61">
                              <w:t xml:space="preserve"> onsdag </w:t>
                            </w:r>
                            <w:r w:rsidR="007E16B6">
                              <w:t>7.1, 4.2.</w:t>
                            </w:r>
                            <w:r w:rsidR="00734745">
                              <w:t xml:space="preserve">, </w:t>
                            </w:r>
                            <w:r w:rsidR="008203DA">
                              <w:t xml:space="preserve">4.3.,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5F7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.05pt;margin-top:27.05pt;width:371.5pt;height:7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">
                <v:textbox style="mso-fit-shape-to-text:t">
                  <w:txbxContent>
                    <w:p w14:paraId="3D9BAB1F" w14:textId="03D29C04" w:rsidR="00F42644" w:rsidRDefault="00F42644">
                      <w:r>
                        <w:t xml:space="preserve">Mødeplan for </w:t>
                      </w:r>
                      <w:r w:rsidR="004A5416">
                        <w:t>2026:</w:t>
                      </w:r>
                      <w:r w:rsidR="00E94E61">
                        <w:t xml:space="preserve"> onsdag </w:t>
                      </w:r>
                      <w:r w:rsidR="007E16B6">
                        <w:t>7.1, 4.2.</w:t>
                      </w:r>
                      <w:r w:rsidR="00734745">
                        <w:t xml:space="preserve">, </w:t>
                      </w:r>
                      <w:r w:rsidR="008203DA">
                        <w:t xml:space="preserve">4.3.,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4E9AD" w14:textId="076DD7CD" w:rsidR="002C1FD4" w:rsidRDefault="00A86888" w:rsidP="00F42644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</w:t>
      </w:r>
    </w:p>
    <w:bookmarkEnd w:id="0"/>
    <w:bookmarkEnd w:id="1"/>
    <w:bookmarkEnd w:id="2"/>
    <w:p w14:paraId="19CDE5A3" w14:textId="55AE8095" w:rsidR="000F3B6B" w:rsidRPr="000F3B6B" w:rsidRDefault="000F3B6B" w:rsidP="000F3B6B">
      <w:pPr>
        <w:pStyle w:val="Listeafsnit"/>
        <w:rPr>
          <w:rFonts w:ascii="Gill Sans Nova Light" w:hAnsi="Gill Sans Nova Light"/>
        </w:rPr>
      </w:pPr>
    </w:p>
    <w:sectPr w:rsidR="000F3B6B" w:rsidRPr="000F3B6B" w:rsidSect="00A14B6D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F404" w14:textId="77777777" w:rsidR="00B95795" w:rsidRDefault="00B95795" w:rsidP="00155A61">
      <w:pPr>
        <w:spacing w:after="0" w:line="240" w:lineRule="auto"/>
      </w:pPr>
      <w:r>
        <w:separator/>
      </w:r>
    </w:p>
  </w:endnote>
  <w:endnote w:type="continuationSeparator" w:id="0">
    <w:p w14:paraId="0F4C48C2" w14:textId="77777777" w:rsidR="00B95795" w:rsidRDefault="00B95795" w:rsidP="00155A61">
      <w:pPr>
        <w:spacing w:after="0" w:line="240" w:lineRule="auto"/>
      </w:pPr>
      <w:r>
        <w:continuationSeparator/>
      </w:r>
    </w:p>
  </w:endnote>
  <w:endnote w:type="continuationNotice" w:id="1">
    <w:p w14:paraId="38C819E4" w14:textId="77777777" w:rsidR="00B95795" w:rsidRDefault="00B95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3473" w14:textId="77777777" w:rsidR="00B95795" w:rsidRDefault="00B95795" w:rsidP="00155A61">
      <w:pPr>
        <w:spacing w:after="0" w:line="240" w:lineRule="auto"/>
      </w:pPr>
      <w:r>
        <w:separator/>
      </w:r>
    </w:p>
  </w:footnote>
  <w:footnote w:type="continuationSeparator" w:id="0">
    <w:p w14:paraId="6D418744" w14:textId="77777777" w:rsidR="00B95795" w:rsidRDefault="00B95795" w:rsidP="00155A61">
      <w:pPr>
        <w:spacing w:after="0" w:line="240" w:lineRule="auto"/>
      </w:pPr>
      <w:r>
        <w:continuationSeparator/>
      </w:r>
    </w:p>
  </w:footnote>
  <w:footnote w:type="continuationNotice" w:id="1">
    <w:p w14:paraId="42228FC3" w14:textId="77777777" w:rsidR="00B95795" w:rsidRDefault="00B95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324F"/>
    <w:rsid w:val="000141AF"/>
    <w:rsid w:val="0001512A"/>
    <w:rsid w:val="00015F00"/>
    <w:rsid w:val="00016602"/>
    <w:rsid w:val="00016D2A"/>
    <w:rsid w:val="0001779F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668C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CB1"/>
    <w:rsid w:val="00096D16"/>
    <w:rsid w:val="00097790"/>
    <w:rsid w:val="000A1971"/>
    <w:rsid w:val="000A241D"/>
    <w:rsid w:val="000A35CD"/>
    <w:rsid w:val="000A4DDE"/>
    <w:rsid w:val="000A5803"/>
    <w:rsid w:val="000A668F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46A"/>
    <w:rsid w:val="000C2ADD"/>
    <w:rsid w:val="000C3A9E"/>
    <w:rsid w:val="000C3F06"/>
    <w:rsid w:val="000C451D"/>
    <w:rsid w:val="000C4EB9"/>
    <w:rsid w:val="000C716C"/>
    <w:rsid w:val="000C748C"/>
    <w:rsid w:val="000D07E3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B6B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682B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A056D"/>
    <w:rsid w:val="001A204B"/>
    <w:rsid w:val="001A2213"/>
    <w:rsid w:val="001A2BFB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6B2"/>
    <w:rsid w:val="001B5A2E"/>
    <w:rsid w:val="001B7B73"/>
    <w:rsid w:val="001C190F"/>
    <w:rsid w:val="001C26C4"/>
    <w:rsid w:val="001C31EA"/>
    <w:rsid w:val="001C3FA9"/>
    <w:rsid w:val="001C45AC"/>
    <w:rsid w:val="001C66AB"/>
    <w:rsid w:val="001D17DF"/>
    <w:rsid w:val="001D36CF"/>
    <w:rsid w:val="001D3BC5"/>
    <w:rsid w:val="001D3CFA"/>
    <w:rsid w:val="001D56AE"/>
    <w:rsid w:val="001D60D7"/>
    <w:rsid w:val="001D642A"/>
    <w:rsid w:val="001D66FA"/>
    <w:rsid w:val="001D6786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128C"/>
    <w:rsid w:val="001F1E7D"/>
    <w:rsid w:val="001F2DBB"/>
    <w:rsid w:val="001F3D9F"/>
    <w:rsid w:val="001F5234"/>
    <w:rsid w:val="001F5A28"/>
    <w:rsid w:val="00200769"/>
    <w:rsid w:val="00201FD6"/>
    <w:rsid w:val="00204A5E"/>
    <w:rsid w:val="00205321"/>
    <w:rsid w:val="00205B74"/>
    <w:rsid w:val="0020730E"/>
    <w:rsid w:val="00210102"/>
    <w:rsid w:val="00210DC5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17E03"/>
    <w:rsid w:val="00220F82"/>
    <w:rsid w:val="00224E63"/>
    <w:rsid w:val="00226236"/>
    <w:rsid w:val="00226413"/>
    <w:rsid w:val="002309B3"/>
    <w:rsid w:val="00230BB7"/>
    <w:rsid w:val="002334A2"/>
    <w:rsid w:val="0023457F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4817"/>
    <w:rsid w:val="002468BB"/>
    <w:rsid w:val="00246CD9"/>
    <w:rsid w:val="00246D22"/>
    <w:rsid w:val="00247139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48E5"/>
    <w:rsid w:val="002652A6"/>
    <w:rsid w:val="002656DB"/>
    <w:rsid w:val="00265816"/>
    <w:rsid w:val="00265865"/>
    <w:rsid w:val="002664CC"/>
    <w:rsid w:val="00266E90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4C21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18F7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6EA"/>
    <w:rsid w:val="002B2F57"/>
    <w:rsid w:val="002B33D0"/>
    <w:rsid w:val="002B39C4"/>
    <w:rsid w:val="002B4DE7"/>
    <w:rsid w:val="002B5436"/>
    <w:rsid w:val="002B561A"/>
    <w:rsid w:val="002B58DE"/>
    <w:rsid w:val="002B5C9C"/>
    <w:rsid w:val="002B64E7"/>
    <w:rsid w:val="002B69D2"/>
    <w:rsid w:val="002B6B9A"/>
    <w:rsid w:val="002B6D65"/>
    <w:rsid w:val="002C041D"/>
    <w:rsid w:val="002C171D"/>
    <w:rsid w:val="002C1C3D"/>
    <w:rsid w:val="002C1FD4"/>
    <w:rsid w:val="002C20A4"/>
    <w:rsid w:val="002C26E5"/>
    <w:rsid w:val="002C4142"/>
    <w:rsid w:val="002C4FC6"/>
    <w:rsid w:val="002C5954"/>
    <w:rsid w:val="002C5B64"/>
    <w:rsid w:val="002D04F3"/>
    <w:rsid w:val="002D09A1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405"/>
    <w:rsid w:val="002F08D8"/>
    <w:rsid w:val="002F15A8"/>
    <w:rsid w:val="002F3FA0"/>
    <w:rsid w:val="002F4364"/>
    <w:rsid w:val="002F4769"/>
    <w:rsid w:val="002F4B0B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2521"/>
    <w:rsid w:val="003143A9"/>
    <w:rsid w:val="003144BE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273"/>
    <w:rsid w:val="003343C4"/>
    <w:rsid w:val="0033587F"/>
    <w:rsid w:val="00335B08"/>
    <w:rsid w:val="00336EF7"/>
    <w:rsid w:val="00340AEB"/>
    <w:rsid w:val="00341637"/>
    <w:rsid w:val="00342991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CD0"/>
    <w:rsid w:val="00350F12"/>
    <w:rsid w:val="00350F73"/>
    <w:rsid w:val="0035175A"/>
    <w:rsid w:val="0035250A"/>
    <w:rsid w:val="00353A86"/>
    <w:rsid w:val="00353B34"/>
    <w:rsid w:val="0035520D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06BB"/>
    <w:rsid w:val="00371D01"/>
    <w:rsid w:val="00371D60"/>
    <w:rsid w:val="00371F1A"/>
    <w:rsid w:val="00372689"/>
    <w:rsid w:val="00373EF9"/>
    <w:rsid w:val="00374370"/>
    <w:rsid w:val="00375101"/>
    <w:rsid w:val="0037683B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1E4A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8FD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4022A9"/>
    <w:rsid w:val="00404AC7"/>
    <w:rsid w:val="00404D62"/>
    <w:rsid w:val="004055E5"/>
    <w:rsid w:val="004059BE"/>
    <w:rsid w:val="00405CF8"/>
    <w:rsid w:val="004062B5"/>
    <w:rsid w:val="00406B02"/>
    <w:rsid w:val="00406F6F"/>
    <w:rsid w:val="0040700B"/>
    <w:rsid w:val="004072FE"/>
    <w:rsid w:val="00407AF0"/>
    <w:rsid w:val="00407DAB"/>
    <w:rsid w:val="00410767"/>
    <w:rsid w:val="0041174F"/>
    <w:rsid w:val="00411B7C"/>
    <w:rsid w:val="0041351F"/>
    <w:rsid w:val="0041400B"/>
    <w:rsid w:val="00414709"/>
    <w:rsid w:val="00416958"/>
    <w:rsid w:val="00420208"/>
    <w:rsid w:val="00420E24"/>
    <w:rsid w:val="004211A6"/>
    <w:rsid w:val="0042251F"/>
    <w:rsid w:val="004228E8"/>
    <w:rsid w:val="00422A5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F07"/>
    <w:rsid w:val="00467432"/>
    <w:rsid w:val="004675D1"/>
    <w:rsid w:val="00470740"/>
    <w:rsid w:val="0047103F"/>
    <w:rsid w:val="004729E5"/>
    <w:rsid w:val="00472B09"/>
    <w:rsid w:val="00473706"/>
    <w:rsid w:val="00474242"/>
    <w:rsid w:val="00475E7D"/>
    <w:rsid w:val="0047613F"/>
    <w:rsid w:val="0047641E"/>
    <w:rsid w:val="00477719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4510"/>
    <w:rsid w:val="004951A6"/>
    <w:rsid w:val="00496431"/>
    <w:rsid w:val="00497183"/>
    <w:rsid w:val="00497278"/>
    <w:rsid w:val="004A1161"/>
    <w:rsid w:val="004A199B"/>
    <w:rsid w:val="004A3BFC"/>
    <w:rsid w:val="004A4903"/>
    <w:rsid w:val="004A5416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5F50"/>
    <w:rsid w:val="004B7A49"/>
    <w:rsid w:val="004C0461"/>
    <w:rsid w:val="004C0F19"/>
    <w:rsid w:val="004C1352"/>
    <w:rsid w:val="004C19B4"/>
    <w:rsid w:val="004C1A1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647E"/>
    <w:rsid w:val="004F697B"/>
    <w:rsid w:val="004F708D"/>
    <w:rsid w:val="004F7CFE"/>
    <w:rsid w:val="00501138"/>
    <w:rsid w:val="00501A94"/>
    <w:rsid w:val="0050242B"/>
    <w:rsid w:val="005039F6"/>
    <w:rsid w:val="00503CDA"/>
    <w:rsid w:val="00504460"/>
    <w:rsid w:val="00504625"/>
    <w:rsid w:val="00504B91"/>
    <w:rsid w:val="00506CF9"/>
    <w:rsid w:val="0051166E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443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AAB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D59"/>
    <w:rsid w:val="0058048C"/>
    <w:rsid w:val="005810D2"/>
    <w:rsid w:val="00582324"/>
    <w:rsid w:val="0058380B"/>
    <w:rsid w:val="00583A98"/>
    <w:rsid w:val="00584F40"/>
    <w:rsid w:val="00585508"/>
    <w:rsid w:val="005860DF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97F62"/>
    <w:rsid w:val="005A06B5"/>
    <w:rsid w:val="005A10AB"/>
    <w:rsid w:val="005A22F4"/>
    <w:rsid w:val="005A249F"/>
    <w:rsid w:val="005A31E3"/>
    <w:rsid w:val="005A35FE"/>
    <w:rsid w:val="005A386B"/>
    <w:rsid w:val="005A4C2C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54D"/>
    <w:rsid w:val="006906C5"/>
    <w:rsid w:val="00691281"/>
    <w:rsid w:val="00691560"/>
    <w:rsid w:val="00695063"/>
    <w:rsid w:val="0069720D"/>
    <w:rsid w:val="006975EC"/>
    <w:rsid w:val="006A02C5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09E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7DE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AB4"/>
    <w:rsid w:val="00732B8C"/>
    <w:rsid w:val="007337B7"/>
    <w:rsid w:val="00733BC2"/>
    <w:rsid w:val="00733C02"/>
    <w:rsid w:val="007345C2"/>
    <w:rsid w:val="00734745"/>
    <w:rsid w:val="0073604D"/>
    <w:rsid w:val="00737032"/>
    <w:rsid w:val="007377EF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788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61A9"/>
    <w:rsid w:val="007663C5"/>
    <w:rsid w:val="00766F32"/>
    <w:rsid w:val="00767CF3"/>
    <w:rsid w:val="007701EE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6FB9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4AC0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5951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16B6"/>
    <w:rsid w:val="007E34E6"/>
    <w:rsid w:val="007E474D"/>
    <w:rsid w:val="007E4BD8"/>
    <w:rsid w:val="007E5BDE"/>
    <w:rsid w:val="007E608F"/>
    <w:rsid w:val="007E6EB3"/>
    <w:rsid w:val="007E766C"/>
    <w:rsid w:val="007E7EFA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6776"/>
    <w:rsid w:val="00816D11"/>
    <w:rsid w:val="008170FE"/>
    <w:rsid w:val="008203DA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4CF1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4B4D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6EF"/>
    <w:rsid w:val="00936771"/>
    <w:rsid w:val="00936F3D"/>
    <w:rsid w:val="009407A2"/>
    <w:rsid w:val="00941909"/>
    <w:rsid w:val="00941F82"/>
    <w:rsid w:val="00942AD2"/>
    <w:rsid w:val="00942CEE"/>
    <w:rsid w:val="0094362D"/>
    <w:rsid w:val="00943F96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67ADE"/>
    <w:rsid w:val="00970FC6"/>
    <w:rsid w:val="00971674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D42"/>
    <w:rsid w:val="00997224"/>
    <w:rsid w:val="009A1BA9"/>
    <w:rsid w:val="009A482B"/>
    <w:rsid w:val="009A4896"/>
    <w:rsid w:val="009A5359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3D6"/>
    <w:rsid w:val="009C2103"/>
    <w:rsid w:val="009C2477"/>
    <w:rsid w:val="009C272D"/>
    <w:rsid w:val="009C2AFC"/>
    <w:rsid w:val="009C2DFD"/>
    <w:rsid w:val="009C3B99"/>
    <w:rsid w:val="009C3F49"/>
    <w:rsid w:val="009C66B7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4C70"/>
    <w:rsid w:val="00A0531B"/>
    <w:rsid w:val="00A0565F"/>
    <w:rsid w:val="00A05945"/>
    <w:rsid w:val="00A0799E"/>
    <w:rsid w:val="00A11A91"/>
    <w:rsid w:val="00A129FF"/>
    <w:rsid w:val="00A14594"/>
    <w:rsid w:val="00A14B6D"/>
    <w:rsid w:val="00A15DA8"/>
    <w:rsid w:val="00A171D7"/>
    <w:rsid w:val="00A177BE"/>
    <w:rsid w:val="00A17898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19E5"/>
    <w:rsid w:val="00A42A3F"/>
    <w:rsid w:val="00A449AA"/>
    <w:rsid w:val="00A46B9C"/>
    <w:rsid w:val="00A501F5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BBA"/>
    <w:rsid w:val="00A57EEE"/>
    <w:rsid w:val="00A609A5"/>
    <w:rsid w:val="00A60D03"/>
    <w:rsid w:val="00A60D6E"/>
    <w:rsid w:val="00A61604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2E1B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29FA"/>
    <w:rsid w:val="00A82E68"/>
    <w:rsid w:val="00A84A1C"/>
    <w:rsid w:val="00A84DE3"/>
    <w:rsid w:val="00A850D5"/>
    <w:rsid w:val="00A86888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142F"/>
    <w:rsid w:val="00AD2A69"/>
    <w:rsid w:val="00AD2EE9"/>
    <w:rsid w:val="00AD2F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AEC"/>
    <w:rsid w:val="00B16C75"/>
    <w:rsid w:val="00B17709"/>
    <w:rsid w:val="00B212B5"/>
    <w:rsid w:val="00B22CC0"/>
    <w:rsid w:val="00B22F10"/>
    <w:rsid w:val="00B241B2"/>
    <w:rsid w:val="00B243E3"/>
    <w:rsid w:val="00B26CF3"/>
    <w:rsid w:val="00B27924"/>
    <w:rsid w:val="00B27AA4"/>
    <w:rsid w:val="00B27F37"/>
    <w:rsid w:val="00B30A58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2132"/>
    <w:rsid w:val="00B44326"/>
    <w:rsid w:val="00B4739F"/>
    <w:rsid w:val="00B479F3"/>
    <w:rsid w:val="00B50CAF"/>
    <w:rsid w:val="00B513DD"/>
    <w:rsid w:val="00B5244B"/>
    <w:rsid w:val="00B52A14"/>
    <w:rsid w:val="00B5410C"/>
    <w:rsid w:val="00B54843"/>
    <w:rsid w:val="00B54B9B"/>
    <w:rsid w:val="00B559C4"/>
    <w:rsid w:val="00B57159"/>
    <w:rsid w:val="00B57162"/>
    <w:rsid w:val="00B57833"/>
    <w:rsid w:val="00B57843"/>
    <w:rsid w:val="00B61D64"/>
    <w:rsid w:val="00B654FF"/>
    <w:rsid w:val="00B658B6"/>
    <w:rsid w:val="00B661A7"/>
    <w:rsid w:val="00B70F8D"/>
    <w:rsid w:val="00B7161B"/>
    <w:rsid w:val="00B724BD"/>
    <w:rsid w:val="00B73466"/>
    <w:rsid w:val="00B73C5F"/>
    <w:rsid w:val="00B75B76"/>
    <w:rsid w:val="00B75D50"/>
    <w:rsid w:val="00B770C2"/>
    <w:rsid w:val="00B7726A"/>
    <w:rsid w:val="00B8100A"/>
    <w:rsid w:val="00B82F25"/>
    <w:rsid w:val="00B82FE0"/>
    <w:rsid w:val="00B830C6"/>
    <w:rsid w:val="00B847D3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5795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DF1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C1922"/>
    <w:rsid w:val="00BC1A67"/>
    <w:rsid w:val="00BC389E"/>
    <w:rsid w:val="00BC51A6"/>
    <w:rsid w:val="00BC560F"/>
    <w:rsid w:val="00BC5A90"/>
    <w:rsid w:val="00BC5C38"/>
    <w:rsid w:val="00BD00DF"/>
    <w:rsid w:val="00BD123E"/>
    <w:rsid w:val="00BD2148"/>
    <w:rsid w:val="00BD3E39"/>
    <w:rsid w:val="00BD3FC3"/>
    <w:rsid w:val="00BD4339"/>
    <w:rsid w:val="00BD45D2"/>
    <w:rsid w:val="00BD45FA"/>
    <w:rsid w:val="00BD510E"/>
    <w:rsid w:val="00BD65E4"/>
    <w:rsid w:val="00BD6C29"/>
    <w:rsid w:val="00BD78B0"/>
    <w:rsid w:val="00BE009C"/>
    <w:rsid w:val="00BE0380"/>
    <w:rsid w:val="00BE070A"/>
    <w:rsid w:val="00BE16B1"/>
    <w:rsid w:val="00BE25D1"/>
    <w:rsid w:val="00BE296C"/>
    <w:rsid w:val="00BE3631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BF7563"/>
    <w:rsid w:val="00C01F92"/>
    <w:rsid w:val="00C0215E"/>
    <w:rsid w:val="00C0232A"/>
    <w:rsid w:val="00C02758"/>
    <w:rsid w:val="00C02929"/>
    <w:rsid w:val="00C029C8"/>
    <w:rsid w:val="00C04F8C"/>
    <w:rsid w:val="00C0635D"/>
    <w:rsid w:val="00C07A7A"/>
    <w:rsid w:val="00C10EC8"/>
    <w:rsid w:val="00C11D3A"/>
    <w:rsid w:val="00C12420"/>
    <w:rsid w:val="00C128D0"/>
    <w:rsid w:val="00C12FBB"/>
    <w:rsid w:val="00C13E73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9A4"/>
    <w:rsid w:val="00C31BCE"/>
    <w:rsid w:val="00C33170"/>
    <w:rsid w:val="00C331E3"/>
    <w:rsid w:val="00C33520"/>
    <w:rsid w:val="00C35145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6012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798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1CBE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2EAF"/>
    <w:rsid w:val="00D236E4"/>
    <w:rsid w:val="00D23F9C"/>
    <w:rsid w:val="00D24D7D"/>
    <w:rsid w:val="00D24D9B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2F4A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3852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BBE"/>
    <w:rsid w:val="00D865A1"/>
    <w:rsid w:val="00D86A8B"/>
    <w:rsid w:val="00D86E00"/>
    <w:rsid w:val="00D90AB4"/>
    <w:rsid w:val="00D90AE6"/>
    <w:rsid w:val="00D91162"/>
    <w:rsid w:val="00D9170E"/>
    <w:rsid w:val="00D918C6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09E9"/>
    <w:rsid w:val="00DA2DA0"/>
    <w:rsid w:val="00DA2E6F"/>
    <w:rsid w:val="00DA3766"/>
    <w:rsid w:val="00DA4017"/>
    <w:rsid w:val="00DA4B11"/>
    <w:rsid w:val="00DA537B"/>
    <w:rsid w:val="00DA5D57"/>
    <w:rsid w:val="00DA6B28"/>
    <w:rsid w:val="00DB1FC2"/>
    <w:rsid w:val="00DB2130"/>
    <w:rsid w:val="00DB3401"/>
    <w:rsid w:val="00DB3BF2"/>
    <w:rsid w:val="00DB4B10"/>
    <w:rsid w:val="00DB5F0A"/>
    <w:rsid w:val="00DB6CC8"/>
    <w:rsid w:val="00DB6CF8"/>
    <w:rsid w:val="00DB7AC2"/>
    <w:rsid w:val="00DB7EF1"/>
    <w:rsid w:val="00DC213A"/>
    <w:rsid w:val="00DC4023"/>
    <w:rsid w:val="00DC41BA"/>
    <w:rsid w:val="00DC4BDF"/>
    <w:rsid w:val="00DC6818"/>
    <w:rsid w:val="00DD025F"/>
    <w:rsid w:val="00DD0937"/>
    <w:rsid w:val="00DD1170"/>
    <w:rsid w:val="00DD1398"/>
    <w:rsid w:val="00DD168C"/>
    <w:rsid w:val="00DD23D1"/>
    <w:rsid w:val="00DD2507"/>
    <w:rsid w:val="00DD2DA6"/>
    <w:rsid w:val="00DD3F0D"/>
    <w:rsid w:val="00DD5725"/>
    <w:rsid w:val="00DD57CC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17DE9"/>
    <w:rsid w:val="00E20EA5"/>
    <w:rsid w:val="00E20EA9"/>
    <w:rsid w:val="00E2277B"/>
    <w:rsid w:val="00E247B5"/>
    <w:rsid w:val="00E25606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4ED5"/>
    <w:rsid w:val="00E47090"/>
    <w:rsid w:val="00E477D1"/>
    <w:rsid w:val="00E51491"/>
    <w:rsid w:val="00E54EB0"/>
    <w:rsid w:val="00E55520"/>
    <w:rsid w:val="00E55D41"/>
    <w:rsid w:val="00E568BF"/>
    <w:rsid w:val="00E57EF1"/>
    <w:rsid w:val="00E60399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858"/>
    <w:rsid w:val="00E92AF9"/>
    <w:rsid w:val="00E94E61"/>
    <w:rsid w:val="00E951C9"/>
    <w:rsid w:val="00E95AB5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A7C"/>
    <w:rsid w:val="00ED2FB1"/>
    <w:rsid w:val="00ED3417"/>
    <w:rsid w:val="00ED3E2E"/>
    <w:rsid w:val="00ED492C"/>
    <w:rsid w:val="00ED569C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03B"/>
    <w:rsid w:val="00EE787B"/>
    <w:rsid w:val="00EF0AAF"/>
    <w:rsid w:val="00EF213C"/>
    <w:rsid w:val="00EF2B3B"/>
    <w:rsid w:val="00EF2DB7"/>
    <w:rsid w:val="00EF3A2F"/>
    <w:rsid w:val="00EF43FF"/>
    <w:rsid w:val="00EF479F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0C52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509A"/>
    <w:rsid w:val="00F254E3"/>
    <w:rsid w:val="00F26EF5"/>
    <w:rsid w:val="00F278F0"/>
    <w:rsid w:val="00F30C5C"/>
    <w:rsid w:val="00F31611"/>
    <w:rsid w:val="00F31F35"/>
    <w:rsid w:val="00F323C1"/>
    <w:rsid w:val="00F32C81"/>
    <w:rsid w:val="00F341C2"/>
    <w:rsid w:val="00F3446A"/>
    <w:rsid w:val="00F348C0"/>
    <w:rsid w:val="00F35310"/>
    <w:rsid w:val="00F35623"/>
    <w:rsid w:val="00F37794"/>
    <w:rsid w:val="00F37D4D"/>
    <w:rsid w:val="00F42644"/>
    <w:rsid w:val="00F42D1C"/>
    <w:rsid w:val="00F430D5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D15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B62BD"/>
    <w:rsid w:val="00FC0EBA"/>
    <w:rsid w:val="00FC12E9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400f6e034fa37fe92acf3a290bd2480d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22d65528bfc550a1c29a9f17fff168a1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Props1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4EBAA-9D49-4355-94DA-99484D4B6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921</TotalTime>
  <Pages>1</Pages>
  <Words>159</Words>
  <Characters>896</Characters>
  <Application>Microsoft Office Word</Application>
  <DocSecurity>0</DocSecurity>
  <Lines>74</Lines>
  <Paragraphs>35</Paragraphs>
  <ScaleCrop>false</ScaleCrop>
  <Company>Københavns Kommune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Sofie Astrid Jensen</cp:lastModifiedBy>
  <cp:revision>327</cp:revision>
  <cp:lastPrinted>2025-10-01T12:19:00Z</cp:lastPrinted>
  <dcterms:created xsi:type="dcterms:W3CDTF">2024-08-05T12:01:00Z</dcterms:created>
  <dcterms:modified xsi:type="dcterms:W3CDTF">2026-01-28T10:20:00Z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