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3577FFF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>FYSISK PLANLÆGNING OG ERHVERV 2024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>d.</w:t>
      </w:r>
      <w:r w:rsidR="007F6EEF">
        <w:rPr>
          <w:rFonts w:ascii="Gill Sans Nova Light" w:hAnsi="Gill Sans Nova Light" w:cs="Arial"/>
          <w:b/>
          <w:bCs/>
          <w:u w:val="single"/>
        </w:rPr>
        <w:t>5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BA26A2">
        <w:rPr>
          <w:rFonts w:ascii="Gill Sans Nova Light" w:hAnsi="Gill Sans Nova Light" w:cs="Arial"/>
          <w:b/>
          <w:bCs/>
          <w:u w:val="single"/>
        </w:rPr>
        <w:t>marts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="000C3F06">
        <w:rPr>
          <w:rFonts w:ascii="Gill Sans Nova Light" w:hAnsi="Gill Sans Nova Light" w:cs="Arial"/>
          <w:b/>
          <w:bCs/>
          <w:u w:val="single"/>
        </w:rPr>
        <w:t>5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68CE4EE7" w14:textId="77777777" w:rsidR="003A45AC" w:rsidRDefault="003A45AC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66677F29" w14:textId="77777777" w:rsidR="000A1971" w:rsidRDefault="000A1971" w:rsidP="000A1971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59027BF" w14:textId="3B4DD975" w:rsidR="00DE13AF" w:rsidRDefault="00E016D9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Drøftelse af </w:t>
      </w:r>
      <w:r w:rsidR="000A1971">
        <w:rPr>
          <w:rFonts w:ascii="Gill Sans Nova Light" w:hAnsi="Gill Sans Nova Light"/>
        </w:rPr>
        <w:t xml:space="preserve">pressemeddelelse vedr. giftig jord i </w:t>
      </w:r>
      <w:proofErr w:type="spellStart"/>
      <w:r w:rsidR="000A1971">
        <w:rPr>
          <w:rFonts w:ascii="Gill Sans Nova Light" w:hAnsi="Gill Sans Nova Light"/>
        </w:rPr>
        <w:t>Fælledby</w:t>
      </w:r>
      <w:proofErr w:type="spellEnd"/>
      <w:r w:rsidR="000A1971">
        <w:rPr>
          <w:rFonts w:ascii="Gill Sans Nova Light" w:hAnsi="Gill Sans Nova Light"/>
        </w:rPr>
        <w:t xml:space="preserve"> – bilag vedlagt</w:t>
      </w:r>
    </w:p>
    <w:p w14:paraId="27CCE4B7" w14:textId="77777777" w:rsidR="000A1971" w:rsidRDefault="000A1971" w:rsidP="000A1971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3CB3CB3" w14:textId="77777777" w:rsidR="00F02A2B" w:rsidRDefault="000A1971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Beslutning vedr. </w:t>
      </w:r>
      <w:r w:rsidR="00EE02B9">
        <w:rPr>
          <w:rFonts w:ascii="Gill Sans Nova Light" w:hAnsi="Gill Sans Nova Light"/>
        </w:rPr>
        <w:t xml:space="preserve">forslag til havneudvikling </w:t>
      </w:r>
      <w:r w:rsidR="00F02A2B">
        <w:rPr>
          <w:rFonts w:ascii="Gill Sans Nova Light" w:hAnsi="Gill Sans Nova Light"/>
        </w:rPr>
        <w:t>pba. lokaludvalgsmødet 25.2.25 – bilag vedlagt</w:t>
      </w:r>
    </w:p>
    <w:p w14:paraId="748DBEDF" w14:textId="77777777" w:rsidR="00F02A2B" w:rsidRDefault="00F02A2B" w:rsidP="00F02A2B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70452CFA" w14:textId="77777777" w:rsidR="00215CBC" w:rsidRDefault="005810D2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Borgerhenvendelse vedr. støj fra skydebanen – bilag vedlagt</w:t>
      </w:r>
    </w:p>
    <w:p w14:paraId="058DC24B" w14:textId="77777777" w:rsidR="00215CBC" w:rsidRDefault="00215CBC" w:rsidP="00215CB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29F7009" w14:textId="77777777" w:rsidR="00A5265B" w:rsidRDefault="00DC4023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Henvendelse fra TMF vedr. hund</w:t>
      </w:r>
      <w:r w:rsidR="00CE0BB4">
        <w:rPr>
          <w:rFonts w:ascii="Gill Sans Nova Light" w:hAnsi="Gill Sans Nova Light"/>
        </w:rPr>
        <w:t>e</w:t>
      </w:r>
      <w:r>
        <w:rPr>
          <w:rFonts w:ascii="Gill Sans Nova Light" w:hAnsi="Gill Sans Nova Light"/>
        </w:rPr>
        <w:t xml:space="preserve">gård Under Elmene </w:t>
      </w:r>
      <w:r w:rsidR="00CE0BB4">
        <w:rPr>
          <w:rFonts w:ascii="Gill Sans Nova Light" w:hAnsi="Gill Sans Nova Light"/>
        </w:rPr>
        <w:t>– bilag vedlagt</w:t>
      </w:r>
    </w:p>
    <w:p w14:paraId="7EFCC8D9" w14:textId="77777777" w:rsidR="00A5265B" w:rsidRDefault="00A5265B" w:rsidP="00A5265B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7FCF5EA" w14:textId="2CF12C0E" w:rsidR="00464D94" w:rsidRDefault="00A5265B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Borgerhenvendelse vedr. parkering </w:t>
      </w:r>
      <w:r w:rsidR="00E340AC">
        <w:rPr>
          <w:rFonts w:ascii="Gill Sans Nova Light" w:hAnsi="Gill Sans Nova Light"/>
        </w:rPr>
        <w:t xml:space="preserve">– bilag vedlagt </w:t>
      </w:r>
      <w:r w:rsidR="00F02A2B">
        <w:rPr>
          <w:rFonts w:ascii="Gill Sans Nova Light" w:hAnsi="Gill Sans Nova Light"/>
        </w:rPr>
        <w:t xml:space="preserve"> </w:t>
      </w:r>
    </w:p>
    <w:p w14:paraId="111B4DE0" w14:textId="77777777" w:rsidR="00F439AE" w:rsidRDefault="00F439AE" w:rsidP="00F439AE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1C21CA0" w14:textId="0C240749" w:rsidR="00F439AE" w:rsidRPr="00F439AE" w:rsidRDefault="00F439AE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Orientering vedr. beslutning om vejnavne i </w:t>
      </w:r>
      <w:proofErr w:type="spellStart"/>
      <w:r>
        <w:rPr>
          <w:rFonts w:ascii="Gill Sans Nova Light" w:hAnsi="Gill Sans Nova Light"/>
        </w:rPr>
        <w:t>Fælledby</w:t>
      </w:r>
      <w:proofErr w:type="spellEnd"/>
      <w:r>
        <w:rPr>
          <w:rFonts w:ascii="Gill Sans Nova Light" w:hAnsi="Gill Sans Nova Light"/>
        </w:rPr>
        <w:t xml:space="preserve"> </w:t>
      </w:r>
    </w:p>
    <w:p w14:paraId="59A55E4F" w14:textId="77777777" w:rsidR="00285468" w:rsidRDefault="00285468" w:rsidP="0028546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9E06D83" w14:textId="2106DDAC" w:rsidR="00285468" w:rsidRPr="00F439AE" w:rsidRDefault="003A45AC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256D5C9B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februar,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marts,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2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april,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br/>
                              <w:t>7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maj,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256D5C9B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februar,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marts, </w:t>
                      </w:r>
                      <w:r>
                        <w:rPr>
                          <w:rFonts w:ascii="Gill Sans Nova Light" w:hAnsi="Gill Sans Nova Light"/>
                        </w:rPr>
                        <w:t>2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april, </w:t>
                      </w:r>
                      <w:r>
                        <w:rPr>
                          <w:rFonts w:ascii="Gill Sans Nova Light" w:hAnsi="Gill Sans Nova Light"/>
                        </w:rPr>
                        <w:br/>
                        <w:t>7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maj,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85468" w:rsidRPr="00F439AE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60CA" w14:textId="77777777" w:rsidR="00821C8F" w:rsidRDefault="00821C8F" w:rsidP="00155A61">
      <w:pPr>
        <w:spacing w:after="0" w:line="240" w:lineRule="auto"/>
      </w:pPr>
      <w:r>
        <w:separator/>
      </w:r>
    </w:p>
  </w:endnote>
  <w:endnote w:type="continuationSeparator" w:id="0">
    <w:p w14:paraId="1FB5916E" w14:textId="77777777" w:rsidR="00821C8F" w:rsidRDefault="00821C8F" w:rsidP="00155A61">
      <w:pPr>
        <w:spacing w:after="0" w:line="240" w:lineRule="auto"/>
      </w:pPr>
      <w:r>
        <w:continuationSeparator/>
      </w:r>
    </w:p>
  </w:endnote>
  <w:endnote w:type="continuationNotice" w:id="1">
    <w:p w14:paraId="6D89611C" w14:textId="77777777" w:rsidR="00821C8F" w:rsidRDefault="00821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86B8" w14:textId="77777777" w:rsidR="00821C8F" w:rsidRDefault="00821C8F" w:rsidP="00155A61">
      <w:pPr>
        <w:spacing w:after="0" w:line="240" w:lineRule="auto"/>
      </w:pPr>
      <w:r>
        <w:separator/>
      </w:r>
    </w:p>
  </w:footnote>
  <w:footnote w:type="continuationSeparator" w:id="0">
    <w:p w14:paraId="025B8799" w14:textId="77777777" w:rsidR="00821C8F" w:rsidRDefault="00821C8F" w:rsidP="00155A61">
      <w:pPr>
        <w:spacing w:after="0" w:line="240" w:lineRule="auto"/>
      </w:pPr>
      <w:r>
        <w:continuationSeparator/>
      </w:r>
    </w:p>
  </w:footnote>
  <w:footnote w:type="continuationNotice" w:id="1">
    <w:p w14:paraId="640768CC" w14:textId="77777777" w:rsidR="00821C8F" w:rsidRDefault="00821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436"/>
    <w:multiLevelType w:val="hybridMultilevel"/>
    <w:tmpl w:val="BCD81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3"/>
  </w:num>
  <w:num w:numId="2" w16cid:durableId="559637799">
    <w:abstractNumId w:val="27"/>
  </w:num>
  <w:num w:numId="3" w16cid:durableId="1852989288">
    <w:abstractNumId w:val="14"/>
  </w:num>
  <w:num w:numId="4" w16cid:durableId="1405449833">
    <w:abstractNumId w:val="22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3"/>
  </w:num>
  <w:num w:numId="16" w16cid:durableId="386874520">
    <w:abstractNumId w:val="35"/>
  </w:num>
  <w:num w:numId="17" w16cid:durableId="835608871">
    <w:abstractNumId w:val="17"/>
  </w:num>
  <w:num w:numId="18" w16cid:durableId="113528988">
    <w:abstractNumId w:val="26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8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1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2"/>
  </w:num>
  <w:num w:numId="31" w16cid:durableId="2141529727">
    <w:abstractNumId w:val="15"/>
  </w:num>
  <w:num w:numId="32" w16cid:durableId="262030020">
    <w:abstractNumId w:val="24"/>
  </w:num>
  <w:num w:numId="33" w16cid:durableId="185057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4"/>
  </w:num>
  <w:num w:numId="35" w16cid:durableId="725568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20"/>
  </w:num>
  <w:num w:numId="37" w16cid:durableId="11346357">
    <w:abstractNumId w:val="37"/>
  </w:num>
  <w:num w:numId="38" w16cid:durableId="1906333078">
    <w:abstractNumId w:val="29"/>
  </w:num>
  <w:num w:numId="39" w16cid:durableId="3366190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392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1971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3F06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311E"/>
    <w:rsid w:val="0011329F"/>
    <w:rsid w:val="00114226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4C6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0C57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66FA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2FB9"/>
    <w:rsid w:val="0021411A"/>
    <w:rsid w:val="00215AF9"/>
    <w:rsid w:val="00215CBC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34A2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85468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18F7"/>
    <w:rsid w:val="002A457F"/>
    <w:rsid w:val="002A54C4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17563"/>
    <w:rsid w:val="0032014B"/>
    <w:rsid w:val="00320319"/>
    <w:rsid w:val="00320F7E"/>
    <w:rsid w:val="00321ACE"/>
    <w:rsid w:val="00323D7C"/>
    <w:rsid w:val="003260F8"/>
    <w:rsid w:val="00327330"/>
    <w:rsid w:val="00327CB4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5F4A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3EF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4D94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D7"/>
    <w:rsid w:val="004911AA"/>
    <w:rsid w:val="00491C42"/>
    <w:rsid w:val="004951A6"/>
    <w:rsid w:val="00496431"/>
    <w:rsid w:val="00497183"/>
    <w:rsid w:val="00497278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54BD"/>
    <w:rsid w:val="004C6323"/>
    <w:rsid w:val="004C7E66"/>
    <w:rsid w:val="004D069F"/>
    <w:rsid w:val="004D0961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18A"/>
    <w:rsid w:val="004E3646"/>
    <w:rsid w:val="004E3990"/>
    <w:rsid w:val="004E4747"/>
    <w:rsid w:val="004E5587"/>
    <w:rsid w:val="004E5F59"/>
    <w:rsid w:val="004E60E5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10D2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86B"/>
    <w:rsid w:val="005A4C2C"/>
    <w:rsid w:val="005A5ECC"/>
    <w:rsid w:val="005A61EE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63C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BF1"/>
    <w:rsid w:val="00772672"/>
    <w:rsid w:val="00773097"/>
    <w:rsid w:val="00773CF8"/>
    <w:rsid w:val="00773F4C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D2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6D4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6EEF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8F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5B37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86C"/>
    <w:rsid w:val="00873E97"/>
    <w:rsid w:val="008749E7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177BE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265B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4DE3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479F3"/>
    <w:rsid w:val="00B50CAF"/>
    <w:rsid w:val="00B513DD"/>
    <w:rsid w:val="00B5244B"/>
    <w:rsid w:val="00B52A14"/>
    <w:rsid w:val="00B5410C"/>
    <w:rsid w:val="00B54843"/>
    <w:rsid w:val="00B54B9B"/>
    <w:rsid w:val="00B57159"/>
    <w:rsid w:val="00B57162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6A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7216"/>
    <w:rsid w:val="00CD7678"/>
    <w:rsid w:val="00CE0BB4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399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023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13AF"/>
    <w:rsid w:val="00DE2388"/>
    <w:rsid w:val="00DE2F74"/>
    <w:rsid w:val="00DE4678"/>
    <w:rsid w:val="00DE4E39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DF7FE1"/>
    <w:rsid w:val="00E00A57"/>
    <w:rsid w:val="00E01390"/>
    <w:rsid w:val="00E013AA"/>
    <w:rsid w:val="00E016D9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0AC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B7FA2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B9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2A2B"/>
    <w:rsid w:val="00F0522C"/>
    <w:rsid w:val="00F05DA7"/>
    <w:rsid w:val="00F07864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9AE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374</TotalTime>
  <Pages>1</Pages>
  <Words>80</Words>
  <Characters>562</Characters>
  <Application>Microsoft Office Word</Application>
  <DocSecurity>0</DocSecurity>
  <Lines>20</Lines>
  <Paragraphs>9</Paragraphs>
  <ScaleCrop>false</ScaleCrop>
  <Company>Københavns Kommune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148</cp:revision>
  <cp:lastPrinted>2025-01-29T12:06:00Z</cp:lastPrinted>
  <dcterms:created xsi:type="dcterms:W3CDTF">2024-08-05T12:01:00Z</dcterms:created>
  <dcterms:modified xsi:type="dcterms:W3CDTF">2025-02-26T14:44:00Z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