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B251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2385B6AB" w14:textId="2664F61A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 xml:space="preserve">FYSISK PLANLÆGNING OG ERHVERV </w:t>
      </w:r>
      <w:r>
        <w:br/>
      </w:r>
      <w:r>
        <w:br/>
      </w:r>
      <w:r w:rsidRPr="706326D0">
        <w:rPr>
          <w:rFonts w:ascii="Gill Sans Nova Light" w:hAnsi="Gill Sans Nova Light" w:cs="Arial"/>
          <w:b/>
          <w:bCs/>
        </w:rPr>
        <w:t xml:space="preserve">Næste møde er onsdag </w:t>
      </w:r>
      <w:r w:rsidRPr="706326D0">
        <w:rPr>
          <w:rFonts w:ascii="Gill Sans Nova Light" w:hAnsi="Gill Sans Nova Light" w:cs="Arial"/>
          <w:b/>
          <w:bCs/>
          <w:u w:val="single"/>
        </w:rPr>
        <w:t>d.</w:t>
      </w:r>
      <w:r w:rsidR="00327DF9">
        <w:rPr>
          <w:rFonts w:ascii="Gill Sans Nova Light" w:hAnsi="Gill Sans Nova Light" w:cs="Arial"/>
          <w:b/>
          <w:bCs/>
          <w:u w:val="single"/>
        </w:rPr>
        <w:t>4</w:t>
      </w:r>
      <w:r>
        <w:rPr>
          <w:rFonts w:ascii="Gill Sans Nova Light" w:hAnsi="Gill Sans Nova Light" w:cs="Arial"/>
          <w:b/>
          <w:bCs/>
          <w:u w:val="single"/>
        </w:rPr>
        <w:t xml:space="preserve">. </w:t>
      </w:r>
      <w:r w:rsidR="00327DF9">
        <w:rPr>
          <w:rFonts w:ascii="Gill Sans Nova Light" w:hAnsi="Gill Sans Nova Light" w:cs="Arial"/>
          <w:b/>
          <w:bCs/>
          <w:u w:val="single"/>
        </w:rPr>
        <w:t>juni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 202</w:t>
      </w:r>
      <w:r w:rsidR="000C3F06">
        <w:rPr>
          <w:rFonts w:ascii="Gill Sans Nova Light" w:hAnsi="Gill Sans Nova Light" w:cs="Arial"/>
          <w:b/>
          <w:bCs/>
          <w:u w:val="single"/>
        </w:rPr>
        <w:t>5</w:t>
      </w:r>
      <w:r w:rsidRPr="706326D0">
        <w:rPr>
          <w:rFonts w:ascii="Gill Sans Nova Light" w:hAnsi="Gill Sans Nova Light" w:cs="Arial"/>
          <w:b/>
          <w:bCs/>
        </w:rPr>
        <w:t xml:space="preserve">, </w:t>
      </w:r>
    </w:p>
    <w:p w14:paraId="5BBD79C3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>
        <w:rPr>
          <w:rFonts w:ascii="Gill Sans Nova Light" w:hAnsi="Gill Sans Nova Light" w:cs="Arial"/>
          <w:b/>
          <w:bCs/>
          <w:highlight w:val="yellow"/>
        </w:rPr>
        <w:t>SUNDHOLM 8</w:t>
      </w:r>
      <w:r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6C92C915" w14:textId="37F929D1" w:rsidR="003A45AC" w:rsidRPr="003F21BF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 xml:space="preserve">Kl.18.30-20.30 </w:t>
      </w:r>
      <w:r w:rsidRPr="00E2277B">
        <w:rPr>
          <w:rFonts w:ascii="Gill Sans Nova Light" w:hAnsi="Gill Sans Nova Light"/>
        </w:rPr>
        <w:br/>
      </w:r>
      <w:bookmarkStart w:id="1" w:name="_Hlk525560586"/>
      <w:r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563921B0" w14:textId="77777777" w:rsidR="003A45AC" w:rsidRPr="007232E9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1205D6FC" w14:textId="77777777" w:rsidR="00874F2E" w:rsidRDefault="003A45AC" w:rsidP="00874F2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>
        <w:rPr>
          <w:rFonts w:ascii="Gill Sans Nova Light" w:hAnsi="Gill Sans Nova Light"/>
        </w:rPr>
        <w:t>alle</w:t>
      </w:r>
    </w:p>
    <w:p w14:paraId="1C437A76" w14:textId="77777777" w:rsidR="00874F2E" w:rsidRDefault="00874F2E" w:rsidP="00874F2E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13A5C1D" w14:textId="77777777" w:rsidR="00B44326" w:rsidRDefault="00B44326" w:rsidP="00B44326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47A09B7" w14:textId="41E3E8DC" w:rsidR="000333B7" w:rsidRPr="00F132AE" w:rsidRDefault="000333B7" w:rsidP="005539E8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 w:rsidRPr="00F132AE">
        <w:rPr>
          <w:rFonts w:ascii="Gill Sans Nova Light" w:hAnsi="Gill Sans Nova Light"/>
        </w:rPr>
        <w:t xml:space="preserve">Besøg af Teknik- og Miljøforvaltningen og </w:t>
      </w:r>
      <w:r w:rsidR="00E54EB0" w:rsidRPr="00F132AE">
        <w:rPr>
          <w:rFonts w:ascii="Gill Sans Nova Light" w:hAnsi="Gill Sans Nova Light"/>
        </w:rPr>
        <w:t xml:space="preserve">Amager Øst Lokaludvalg vedr. </w:t>
      </w:r>
      <w:r w:rsidR="009C3F49" w:rsidRPr="00F132AE">
        <w:rPr>
          <w:rFonts w:ascii="Gill Sans Nova Light" w:hAnsi="Gill Sans Nova Light"/>
        </w:rPr>
        <w:t xml:space="preserve">status på sorteringspunkter v. </w:t>
      </w:r>
      <w:r w:rsidR="004D1E25" w:rsidRPr="004D1E25">
        <w:rPr>
          <w:rFonts w:ascii="Gill Sans Nova Light" w:hAnsi="Gill Sans Nova Light"/>
        </w:rPr>
        <w:t>Thomas Brydensholt Hansen, projektleder</w:t>
      </w:r>
      <w:r w:rsidR="002B004E">
        <w:rPr>
          <w:rFonts w:ascii="Gill Sans Nova Light" w:hAnsi="Gill Sans Nova Light"/>
        </w:rPr>
        <w:t xml:space="preserve"> i afd. For genanvendelse og affaldsjura, TMF – 30 min</w:t>
      </w:r>
    </w:p>
    <w:p w14:paraId="0CA48A9C" w14:textId="77777777" w:rsidR="00E54EB0" w:rsidRPr="000333B7" w:rsidRDefault="00E54EB0" w:rsidP="00E54EB0">
      <w:pPr>
        <w:pStyle w:val="Listeafsnit"/>
        <w:ind w:left="360"/>
        <w:rPr>
          <w:rFonts w:ascii="Aptos" w:eastAsiaTheme="minorHAnsi" w:hAnsi="Aptos"/>
          <w:sz w:val="24"/>
          <w:szCs w:val="24"/>
        </w:rPr>
      </w:pPr>
    </w:p>
    <w:p w14:paraId="24A279D9" w14:textId="64B7C36D" w:rsidR="005539E8" w:rsidRPr="00DE60FE" w:rsidRDefault="000333B7" w:rsidP="005539E8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Besøg af Teknik- og Miljøforvaltningen </w:t>
      </w:r>
      <w:r w:rsidR="005539E8" w:rsidRPr="005539E8">
        <w:rPr>
          <w:rFonts w:ascii="Gill Sans Nova Light" w:hAnsi="Gill Sans Nova Light"/>
        </w:rPr>
        <w:t>om opstart af lokalplanen for Fælledby Skole</w:t>
      </w:r>
      <w:r w:rsidR="005539E8">
        <w:rPr>
          <w:rFonts w:ascii="Gill Sans Nova Light" w:hAnsi="Gill Sans Nova Light"/>
        </w:rPr>
        <w:t>: P</w:t>
      </w:r>
      <w:r w:rsidR="005539E8" w:rsidRPr="005539E8">
        <w:rPr>
          <w:rFonts w:ascii="Gill Sans Nova Light" w:hAnsi="Gill Sans Nova Light"/>
        </w:rPr>
        <w:t>ræsent</w:t>
      </w:r>
      <w:r w:rsidR="005539E8">
        <w:rPr>
          <w:rFonts w:ascii="Gill Sans Nova Light" w:hAnsi="Gill Sans Nova Light"/>
        </w:rPr>
        <w:t xml:space="preserve">ation af projektet, </w:t>
      </w:r>
      <w:r w:rsidR="004A1161">
        <w:rPr>
          <w:rFonts w:ascii="Gill Sans Nova Light" w:hAnsi="Gill Sans Nova Light"/>
        </w:rPr>
        <w:t>drøftelse af l</w:t>
      </w:r>
      <w:r w:rsidR="005539E8" w:rsidRPr="005539E8">
        <w:rPr>
          <w:rFonts w:ascii="Gill Sans Nova Light" w:hAnsi="Gill Sans Nova Light"/>
        </w:rPr>
        <w:t xml:space="preserve">okalplanprocessen </w:t>
      </w:r>
      <w:r w:rsidR="005539E8">
        <w:rPr>
          <w:rFonts w:ascii="Gill Sans Nova Light" w:hAnsi="Gill Sans Nova Light"/>
        </w:rPr>
        <w:t xml:space="preserve">og </w:t>
      </w:r>
      <w:r w:rsidR="005539E8" w:rsidRPr="005539E8">
        <w:rPr>
          <w:rFonts w:ascii="Gill Sans Nova Light" w:hAnsi="Gill Sans Nova Light"/>
        </w:rPr>
        <w:t>lokaludvalgets input og spørgsmål</w:t>
      </w:r>
      <w:r w:rsidRPr="00DE60FE">
        <w:rPr>
          <w:rFonts w:ascii="Gill Sans Nova Light" w:hAnsi="Gill Sans Nova Light"/>
        </w:rPr>
        <w:t xml:space="preserve"> v. </w:t>
      </w:r>
      <w:r w:rsidR="00604AEE">
        <w:rPr>
          <w:rFonts w:ascii="Gill Sans Nova Light" w:hAnsi="Gill Sans Nova Light"/>
        </w:rPr>
        <w:t>Plan</w:t>
      </w:r>
      <w:r w:rsidR="00CD6B59">
        <w:rPr>
          <w:rFonts w:ascii="Gill Sans Nova Light" w:hAnsi="Gill Sans Nova Light"/>
        </w:rPr>
        <w:t xml:space="preserve">afdelingen </w:t>
      </w:r>
      <w:r w:rsidR="002A047C">
        <w:rPr>
          <w:rFonts w:ascii="Gill Sans Nova Light" w:hAnsi="Gill Sans Nova Light"/>
        </w:rPr>
        <w:t>i Teknik- og Miljø</w:t>
      </w:r>
      <w:r w:rsidR="0035250A">
        <w:rPr>
          <w:rFonts w:ascii="Gill Sans Nova Light" w:hAnsi="Gill Sans Nova Light"/>
        </w:rPr>
        <w:t>forvaltningen</w:t>
      </w:r>
      <w:r w:rsidR="00CD6B59">
        <w:rPr>
          <w:rFonts w:ascii="Gill Sans Nova Light" w:hAnsi="Gill Sans Nova Light"/>
        </w:rPr>
        <w:t>, Byggeri København</w:t>
      </w:r>
      <w:r w:rsidR="0035250A">
        <w:rPr>
          <w:rFonts w:ascii="Gill Sans Nova Light" w:hAnsi="Gill Sans Nova Light"/>
        </w:rPr>
        <w:t xml:space="preserve"> </w:t>
      </w:r>
      <w:r w:rsidR="002A047C">
        <w:rPr>
          <w:rFonts w:ascii="Gill Sans Nova Light" w:hAnsi="Gill Sans Nova Light"/>
        </w:rPr>
        <w:t>i Økonomi</w:t>
      </w:r>
      <w:r w:rsidR="0035250A">
        <w:rPr>
          <w:rFonts w:ascii="Gill Sans Nova Light" w:hAnsi="Gill Sans Nova Light"/>
        </w:rPr>
        <w:t>forvaltningen</w:t>
      </w:r>
      <w:r w:rsidR="00CD6B59">
        <w:rPr>
          <w:rFonts w:ascii="Gill Sans Nova Light" w:hAnsi="Gill Sans Nova Light"/>
        </w:rPr>
        <w:t xml:space="preserve">, </w:t>
      </w:r>
      <w:r w:rsidR="002A047C">
        <w:rPr>
          <w:rFonts w:ascii="Gill Sans Nova Light" w:hAnsi="Gill Sans Nova Light"/>
        </w:rPr>
        <w:t xml:space="preserve">Børne- og Ungeforvaltningen, </w:t>
      </w:r>
      <w:r w:rsidR="0035250A">
        <w:rPr>
          <w:rFonts w:ascii="Gill Sans Nova Light" w:hAnsi="Gill Sans Nova Light"/>
        </w:rPr>
        <w:t>Rådgiver</w:t>
      </w:r>
      <w:r w:rsidR="00311BA3">
        <w:rPr>
          <w:rFonts w:ascii="Gill Sans Nova Light" w:hAnsi="Gill Sans Nova Light"/>
        </w:rPr>
        <w:t xml:space="preserve"> – fra kl.19.00</w:t>
      </w:r>
      <w:r w:rsidR="005539E8" w:rsidRPr="00DE60FE">
        <w:rPr>
          <w:rFonts w:ascii="Gill Sans Nova Light" w:hAnsi="Gill Sans Nova Light"/>
        </w:rPr>
        <w:t xml:space="preserve"> </w:t>
      </w:r>
    </w:p>
    <w:p w14:paraId="25201525" w14:textId="77777777" w:rsidR="00DB6CF8" w:rsidRPr="00DE60FE" w:rsidRDefault="00DB6CF8" w:rsidP="00DE60FE">
      <w:pPr>
        <w:pStyle w:val="Listeafsnit"/>
        <w:ind w:left="360"/>
        <w:rPr>
          <w:rFonts w:ascii="Gill Sans Nova Light" w:hAnsi="Gill Sans Nova Light"/>
        </w:rPr>
      </w:pPr>
    </w:p>
    <w:p w14:paraId="648A34FF" w14:textId="2E879E2B" w:rsidR="00DB6CF8" w:rsidRPr="00DE60FE" w:rsidRDefault="00DB6CF8" w:rsidP="005539E8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 w:rsidRPr="00DE60FE">
        <w:rPr>
          <w:rFonts w:ascii="Gill Sans Nova Light" w:hAnsi="Gill Sans Nova Light"/>
        </w:rPr>
        <w:t xml:space="preserve">Høring vedr. </w:t>
      </w:r>
      <w:r w:rsidR="008D5E1E" w:rsidRPr="00DE60FE">
        <w:rPr>
          <w:rFonts w:ascii="Gill Sans Nova Light" w:hAnsi="Gill Sans Nova Light"/>
        </w:rPr>
        <w:t>udkast til handleplan for biodiversitetsstrategi – bilag vedlagt</w:t>
      </w:r>
    </w:p>
    <w:p w14:paraId="333D1451" w14:textId="77777777" w:rsidR="008D5E1E" w:rsidRPr="00DE60FE" w:rsidRDefault="008D5E1E" w:rsidP="00DE60FE">
      <w:pPr>
        <w:pStyle w:val="Listeafsnit"/>
        <w:ind w:left="360"/>
        <w:rPr>
          <w:rFonts w:ascii="Gill Sans Nova Light" w:hAnsi="Gill Sans Nova Light"/>
        </w:rPr>
      </w:pPr>
    </w:p>
    <w:p w14:paraId="57CB7464" w14:textId="1DDE68B1" w:rsidR="008D5E1E" w:rsidRDefault="008D5E1E" w:rsidP="005539E8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 w:rsidRPr="00DE60FE">
        <w:rPr>
          <w:rFonts w:ascii="Gill Sans Nova Light" w:hAnsi="Gill Sans Nova Light"/>
        </w:rPr>
        <w:t xml:space="preserve">Høring vedr. </w:t>
      </w:r>
      <w:r w:rsidR="00DE60FE" w:rsidRPr="00DE60FE">
        <w:rPr>
          <w:rFonts w:ascii="Gill Sans Nova Light" w:hAnsi="Gill Sans Nova Light"/>
        </w:rPr>
        <w:t>skybrudssikring af Tingvej og Hemsedalsgade med frist 17. juni – bilag vedlagt</w:t>
      </w:r>
    </w:p>
    <w:p w14:paraId="318971C3" w14:textId="77777777" w:rsidR="00DE60FE" w:rsidRPr="00DE60FE" w:rsidRDefault="00DE60FE" w:rsidP="00DE60FE">
      <w:pPr>
        <w:pStyle w:val="Listeafsnit"/>
        <w:rPr>
          <w:rFonts w:ascii="Gill Sans Nova Light" w:hAnsi="Gill Sans Nova Light"/>
        </w:rPr>
      </w:pPr>
    </w:p>
    <w:p w14:paraId="2E453EDD" w14:textId="4BCC24DA" w:rsidR="00DE60FE" w:rsidRPr="00DE60FE" w:rsidRDefault="00DE60FE" w:rsidP="005539E8">
      <w:pPr>
        <w:pStyle w:val="Listeafsnit"/>
        <w:numPr>
          <w:ilvl w:val="0"/>
          <w:numId w:val="19"/>
        </w:numPr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Drøftelse af </w:t>
      </w:r>
      <w:r w:rsidR="000C4EB9">
        <w:rPr>
          <w:rFonts w:ascii="Gill Sans Nova Light" w:hAnsi="Gill Sans Nova Light"/>
        </w:rPr>
        <w:t>forslag til fortætning i villaområder – bilag vedlagt</w:t>
      </w:r>
    </w:p>
    <w:p w14:paraId="59A55E4F" w14:textId="77777777" w:rsidR="00285468" w:rsidRPr="00003EDA" w:rsidRDefault="00285468" w:rsidP="00003EDA">
      <w:pPr>
        <w:spacing w:after="0" w:line="240" w:lineRule="auto"/>
        <w:rPr>
          <w:rFonts w:ascii="Gill Sans Nova Light" w:hAnsi="Gill Sans Nova Light"/>
        </w:rPr>
      </w:pPr>
    </w:p>
    <w:p w14:paraId="39E06D83" w14:textId="2106DDAC" w:rsidR="00285468" w:rsidRPr="00F439AE" w:rsidRDefault="003A45AC" w:rsidP="00F439A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Evt. og meddelelser</w:t>
      </w:r>
      <w:bookmarkEnd w:id="0"/>
      <w:bookmarkEnd w:id="1"/>
      <w:bookmarkEnd w:id="2"/>
      <w:r w:rsidRPr="009C21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65F03" wp14:editId="55F7F252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365750" cy="600075"/>
                <wp:effectExtent l="0" t="0" r="25400" b="28575"/>
                <wp:wrapSquare wrapText="bothSides"/>
                <wp:docPr id="12426496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58E" w14:textId="76242E95" w:rsidR="003A45AC" w:rsidRPr="005C0D0E" w:rsidRDefault="003A45AC" w:rsidP="003A45AC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5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4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juni, 1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august, </w:t>
                            </w:r>
                            <w:r w:rsidR="00645BF9">
                              <w:rPr>
                                <w:rFonts w:ascii="Gill Sans Nova Light" w:hAnsi="Gill Sans Nova Light"/>
                              </w:rPr>
                              <w:br/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september,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oktober,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november,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december.</w:t>
                            </w:r>
                          </w:p>
                          <w:p w14:paraId="4DCD1CEA" w14:textId="77777777" w:rsidR="003A45AC" w:rsidRDefault="003A45AC" w:rsidP="003A45AC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50DB1F2A" w14:textId="77777777" w:rsidR="003A45AC" w:rsidRDefault="003A45AC" w:rsidP="003A4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5F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0.65pt;width:422.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9KEAIAAB8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">
                <v:textbox>
                  <w:txbxContent>
                    <w:p w14:paraId="60A5A58E" w14:textId="76242E95" w:rsidR="003A45AC" w:rsidRPr="005C0D0E" w:rsidRDefault="003A45AC" w:rsidP="003A45AC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>5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>
                        <w:rPr>
                          <w:rFonts w:ascii="Gill Sans Nova Light" w:hAnsi="Gill Sans Nova Light"/>
                        </w:rPr>
                        <w:t>4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juni, 1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august, </w:t>
                      </w:r>
                      <w:r w:rsidR="00645BF9">
                        <w:rPr>
                          <w:rFonts w:ascii="Gill Sans Nova Light" w:hAnsi="Gill Sans Nova Light"/>
                        </w:rPr>
                        <w:br/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september,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oktober,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november,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december.</w:t>
                      </w:r>
                    </w:p>
                    <w:p w14:paraId="4DCD1CEA" w14:textId="77777777" w:rsidR="003A45AC" w:rsidRDefault="003A45AC" w:rsidP="003A45AC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14:paraId="50DB1F2A" w14:textId="77777777" w:rsidR="003A45AC" w:rsidRDefault="003A45AC" w:rsidP="003A45A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85468" w:rsidRPr="00F439AE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0537" w14:textId="77777777" w:rsidR="00A970FE" w:rsidRDefault="00A970FE" w:rsidP="00155A61">
      <w:pPr>
        <w:spacing w:after="0" w:line="240" w:lineRule="auto"/>
      </w:pPr>
      <w:r>
        <w:separator/>
      </w:r>
    </w:p>
  </w:endnote>
  <w:endnote w:type="continuationSeparator" w:id="0">
    <w:p w14:paraId="5BFDD255" w14:textId="77777777" w:rsidR="00A970FE" w:rsidRDefault="00A970FE" w:rsidP="00155A61">
      <w:pPr>
        <w:spacing w:after="0" w:line="240" w:lineRule="auto"/>
      </w:pPr>
      <w:r>
        <w:continuationSeparator/>
      </w:r>
    </w:p>
  </w:endnote>
  <w:endnote w:type="continuationNotice" w:id="1">
    <w:p w14:paraId="0CD4FB77" w14:textId="77777777" w:rsidR="00A970FE" w:rsidRDefault="00A97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CF4B" w14:textId="77777777" w:rsidR="00A970FE" w:rsidRDefault="00A970FE" w:rsidP="00155A61">
      <w:pPr>
        <w:spacing w:after="0" w:line="240" w:lineRule="auto"/>
      </w:pPr>
      <w:r>
        <w:separator/>
      </w:r>
    </w:p>
  </w:footnote>
  <w:footnote w:type="continuationSeparator" w:id="0">
    <w:p w14:paraId="3FFA92CE" w14:textId="77777777" w:rsidR="00A970FE" w:rsidRDefault="00A970FE" w:rsidP="00155A61">
      <w:pPr>
        <w:spacing w:after="0" w:line="240" w:lineRule="auto"/>
      </w:pPr>
      <w:r>
        <w:continuationSeparator/>
      </w:r>
    </w:p>
  </w:footnote>
  <w:footnote w:type="continuationNotice" w:id="1">
    <w:p w14:paraId="1E388006" w14:textId="77777777" w:rsidR="00A970FE" w:rsidRDefault="00A97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436"/>
    <w:multiLevelType w:val="hybridMultilevel"/>
    <w:tmpl w:val="BCD81B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4122354"/>
    <w:multiLevelType w:val="hybridMultilevel"/>
    <w:tmpl w:val="905E122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3"/>
  </w:num>
  <w:num w:numId="2" w16cid:durableId="559637799">
    <w:abstractNumId w:val="27"/>
  </w:num>
  <w:num w:numId="3" w16cid:durableId="1852989288">
    <w:abstractNumId w:val="14"/>
  </w:num>
  <w:num w:numId="4" w16cid:durableId="1405449833">
    <w:abstractNumId w:val="22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3"/>
  </w:num>
  <w:num w:numId="16" w16cid:durableId="386874520">
    <w:abstractNumId w:val="35"/>
  </w:num>
  <w:num w:numId="17" w16cid:durableId="835608871">
    <w:abstractNumId w:val="17"/>
  </w:num>
  <w:num w:numId="18" w16cid:durableId="113528988">
    <w:abstractNumId w:val="26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8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1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2"/>
  </w:num>
  <w:num w:numId="31" w16cid:durableId="2141529727">
    <w:abstractNumId w:val="15"/>
  </w:num>
  <w:num w:numId="32" w16cid:durableId="262030020">
    <w:abstractNumId w:val="24"/>
  </w:num>
  <w:num w:numId="33" w16cid:durableId="185057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4"/>
  </w:num>
  <w:num w:numId="35" w16cid:durableId="725568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20"/>
  </w:num>
  <w:num w:numId="37" w16cid:durableId="11346357">
    <w:abstractNumId w:val="37"/>
  </w:num>
  <w:num w:numId="38" w16cid:durableId="1906333078">
    <w:abstractNumId w:val="29"/>
  </w:num>
  <w:num w:numId="39" w16cid:durableId="3366190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392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3EDA"/>
    <w:rsid w:val="000040C3"/>
    <w:rsid w:val="00004390"/>
    <w:rsid w:val="000074E3"/>
    <w:rsid w:val="00007737"/>
    <w:rsid w:val="00007C0A"/>
    <w:rsid w:val="000112CD"/>
    <w:rsid w:val="00011FAF"/>
    <w:rsid w:val="00012183"/>
    <w:rsid w:val="000125C9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277E4"/>
    <w:rsid w:val="0003020F"/>
    <w:rsid w:val="00032848"/>
    <w:rsid w:val="00032E52"/>
    <w:rsid w:val="000333B7"/>
    <w:rsid w:val="00033CA4"/>
    <w:rsid w:val="000375FF"/>
    <w:rsid w:val="00037802"/>
    <w:rsid w:val="0003790A"/>
    <w:rsid w:val="0004101E"/>
    <w:rsid w:val="00041C09"/>
    <w:rsid w:val="00043666"/>
    <w:rsid w:val="0004373D"/>
    <w:rsid w:val="00044854"/>
    <w:rsid w:val="00044A96"/>
    <w:rsid w:val="00044BAB"/>
    <w:rsid w:val="00044F94"/>
    <w:rsid w:val="00045D7D"/>
    <w:rsid w:val="0004679D"/>
    <w:rsid w:val="00047F4C"/>
    <w:rsid w:val="000503FD"/>
    <w:rsid w:val="0005310C"/>
    <w:rsid w:val="00053421"/>
    <w:rsid w:val="00053B34"/>
    <w:rsid w:val="00054314"/>
    <w:rsid w:val="00054D88"/>
    <w:rsid w:val="0005565F"/>
    <w:rsid w:val="000560E9"/>
    <w:rsid w:val="000561FA"/>
    <w:rsid w:val="000575C1"/>
    <w:rsid w:val="000576BD"/>
    <w:rsid w:val="000600A7"/>
    <w:rsid w:val="00064A11"/>
    <w:rsid w:val="00064C9D"/>
    <w:rsid w:val="00066306"/>
    <w:rsid w:val="00067699"/>
    <w:rsid w:val="00067B1E"/>
    <w:rsid w:val="00067B96"/>
    <w:rsid w:val="00067EBA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40"/>
    <w:rsid w:val="00080D86"/>
    <w:rsid w:val="0008173B"/>
    <w:rsid w:val="000820EA"/>
    <w:rsid w:val="000824B9"/>
    <w:rsid w:val="0008567B"/>
    <w:rsid w:val="00085B2C"/>
    <w:rsid w:val="00085C64"/>
    <w:rsid w:val="00085EC3"/>
    <w:rsid w:val="000872CB"/>
    <w:rsid w:val="00087EA7"/>
    <w:rsid w:val="000904CA"/>
    <w:rsid w:val="0009051B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1971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3F06"/>
    <w:rsid w:val="000C451D"/>
    <w:rsid w:val="000C4EB9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4DDB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263B"/>
    <w:rsid w:val="001030FE"/>
    <w:rsid w:val="00105C73"/>
    <w:rsid w:val="001075E9"/>
    <w:rsid w:val="00107836"/>
    <w:rsid w:val="0011145F"/>
    <w:rsid w:val="0011166C"/>
    <w:rsid w:val="0011311E"/>
    <w:rsid w:val="0011329F"/>
    <w:rsid w:val="00114226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077"/>
    <w:rsid w:val="00126125"/>
    <w:rsid w:val="00126273"/>
    <w:rsid w:val="0012667B"/>
    <w:rsid w:val="0012727C"/>
    <w:rsid w:val="00127EDE"/>
    <w:rsid w:val="00131748"/>
    <w:rsid w:val="00131AAE"/>
    <w:rsid w:val="00131D92"/>
    <w:rsid w:val="00132C79"/>
    <w:rsid w:val="001331F1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4C6A"/>
    <w:rsid w:val="0014583A"/>
    <w:rsid w:val="00145BA8"/>
    <w:rsid w:val="00145C93"/>
    <w:rsid w:val="001477A1"/>
    <w:rsid w:val="00150D62"/>
    <w:rsid w:val="001511A7"/>
    <w:rsid w:val="00151A50"/>
    <w:rsid w:val="001524FE"/>
    <w:rsid w:val="00155A61"/>
    <w:rsid w:val="001567B8"/>
    <w:rsid w:val="00156B73"/>
    <w:rsid w:val="00157057"/>
    <w:rsid w:val="00157113"/>
    <w:rsid w:val="00157E44"/>
    <w:rsid w:val="00160A50"/>
    <w:rsid w:val="001638F9"/>
    <w:rsid w:val="001648B1"/>
    <w:rsid w:val="00164D47"/>
    <w:rsid w:val="00166AA6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2F54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0C57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66FA"/>
    <w:rsid w:val="001D7D16"/>
    <w:rsid w:val="001E0DB3"/>
    <w:rsid w:val="001E172F"/>
    <w:rsid w:val="001E19C0"/>
    <w:rsid w:val="001E279D"/>
    <w:rsid w:val="001E2C14"/>
    <w:rsid w:val="001E2F67"/>
    <w:rsid w:val="001E2FED"/>
    <w:rsid w:val="001E3302"/>
    <w:rsid w:val="001E3B91"/>
    <w:rsid w:val="001E47D8"/>
    <w:rsid w:val="001E5596"/>
    <w:rsid w:val="001E7A6E"/>
    <w:rsid w:val="001F040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2FB9"/>
    <w:rsid w:val="0021411A"/>
    <w:rsid w:val="00215AF9"/>
    <w:rsid w:val="00215CBC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34A2"/>
    <w:rsid w:val="0023509C"/>
    <w:rsid w:val="002353DB"/>
    <w:rsid w:val="0023556C"/>
    <w:rsid w:val="00236857"/>
    <w:rsid w:val="00236CF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1F57"/>
    <w:rsid w:val="00252055"/>
    <w:rsid w:val="0025244F"/>
    <w:rsid w:val="0025386F"/>
    <w:rsid w:val="00253BD5"/>
    <w:rsid w:val="00256DD1"/>
    <w:rsid w:val="002579E0"/>
    <w:rsid w:val="00260A0C"/>
    <w:rsid w:val="00262C46"/>
    <w:rsid w:val="00262F77"/>
    <w:rsid w:val="002648E5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ADC"/>
    <w:rsid w:val="00276F16"/>
    <w:rsid w:val="002803FA"/>
    <w:rsid w:val="0028092E"/>
    <w:rsid w:val="00283B72"/>
    <w:rsid w:val="00283D3D"/>
    <w:rsid w:val="00283E75"/>
    <w:rsid w:val="00283F6F"/>
    <w:rsid w:val="00285468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47C"/>
    <w:rsid w:val="002A07D1"/>
    <w:rsid w:val="002A18F7"/>
    <w:rsid w:val="002A457F"/>
    <w:rsid w:val="002A54C4"/>
    <w:rsid w:val="002A5DC0"/>
    <w:rsid w:val="002A5E8A"/>
    <w:rsid w:val="002A5FB6"/>
    <w:rsid w:val="002A6ECE"/>
    <w:rsid w:val="002A74B8"/>
    <w:rsid w:val="002A74FB"/>
    <w:rsid w:val="002B004E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7F9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08D8"/>
    <w:rsid w:val="002F15A8"/>
    <w:rsid w:val="002F3FA0"/>
    <w:rsid w:val="002F4364"/>
    <w:rsid w:val="002F4769"/>
    <w:rsid w:val="002F55F3"/>
    <w:rsid w:val="002F6202"/>
    <w:rsid w:val="002F6A34"/>
    <w:rsid w:val="002F7F5D"/>
    <w:rsid w:val="0030123A"/>
    <w:rsid w:val="00301648"/>
    <w:rsid w:val="0030166B"/>
    <w:rsid w:val="00301671"/>
    <w:rsid w:val="00301F49"/>
    <w:rsid w:val="003053A1"/>
    <w:rsid w:val="003057DB"/>
    <w:rsid w:val="00305B8C"/>
    <w:rsid w:val="00306270"/>
    <w:rsid w:val="00306F01"/>
    <w:rsid w:val="00307BC9"/>
    <w:rsid w:val="00310115"/>
    <w:rsid w:val="00310A9A"/>
    <w:rsid w:val="00311BA3"/>
    <w:rsid w:val="0031232E"/>
    <w:rsid w:val="00312335"/>
    <w:rsid w:val="003172C3"/>
    <w:rsid w:val="003173FC"/>
    <w:rsid w:val="00317515"/>
    <w:rsid w:val="00317563"/>
    <w:rsid w:val="0032014B"/>
    <w:rsid w:val="00320319"/>
    <w:rsid w:val="00320F7E"/>
    <w:rsid w:val="00321ACE"/>
    <w:rsid w:val="00323D7C"/>
    <w:rsid w:val="003260F8"/>
    <w:rsid w:val="00327330"/>
    <w:rsid w:val="00327CB4"/>
    <w:rsid w:val="00327DF9"/>
    <w:rsid w:val="00327FAC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5F4A"/>
    <w:rsid w:val="003473B0"/>
    <w:rsid w:val="00347A2F"/>
    <w:rsid w:val="00347C8A"/>
    <w:rsid w:val="00350077"/>
    <w:rsid w:val="00350F12"/>
    <w:rsid w:val="00350F73"/>
    <w:rsid w:val="0035175A"/>
    <w:rsid w:val="0035250A"/>
    <w:rsid w:val="00353A86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A40"/>
    <w:rsid w:val="00363D14"/>
    <w:rsid w:val="00363D39"/>
    <w:rsid w:val="00364022"/>
    <w:rsid w:val="003659E0"/>
    <w:rsid w:val="00366210"/>
    <w:rsid w:val="00367CC3"/>
    <w:rsid w:val="00370065"/>
    <w:rsid w:val="00371D01"/>
    <w:rsid w:val="00371D60"/>
    <w:rsid w:val="00371F1A"/>
    <w:rsid w:val="00372689"/>
    <w:rsid w:val="00373EF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AC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2FDE"/>
    <w:rsid w:val="003D4644"/>
    <w:rsid w:val="003D68FE"/>
    <w:rsid w:val="003E00AB"/>
    <w:rsid w:val="003E267F"/>
    <w:rsid w:val="003E28C7"/>
    <w:rsid w:val="003E448F"/>
    <w:rsid w:val="003E48CD"/>
    <w:rsid w:val="003E51F6"/>
    <w:rsid w:val="003E6740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AC7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1B7C"/>
    <w:rsid w:val="0041351F"/>
    <w:rsid w:val="0041400B"/>
    <w:rsid w:val="00416958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6B48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1C6"/>
    <w:rsid w:val="00455454"/>
    <w:rsid w:val="00456074"/>
    <w:rsid w:val="00460F78"/>
    <w:rsid w:val="00461A4E"/>
    <w:rsid w:val="0046337A"/>
    <w:rsid w:val="004641F1"/>
    <w:rsid w:val="00464672"/>
    <w:rsid w:val="00464D94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3FA8"/>
    <w:rsid w:val="00484178"/>
    <w:rsid w:val="00490E4F"/>
    <w:rsid w:val="00490ED7"/>
    <w:rsid w:val="004911AA"/>
    <w:rsid w:val="00491C42"/>
    <w:rsid w:val="004951A6"/>
    <w:rsid w:val="00496431"/>
    <w:rsid w:val="00497183"/>
    <w:rsid w:val="00497278"/>
    <w:rsid w:val="004A1161"/>
    <w:rsid w:val="004A199B"/>
    <w:rsid w:val="004A3BFC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29D9"/>
    <w:rsid w:val="004C300C"/>
    <w:rsid w:val="004C3A1A"/>
    <w:rsid w:val="004C4626"/>
    <w:rsid w:val="004C54BD"/>
    <w:rsid w:val="004C6323"/>
    <w:rsid w:val="004C7E66"/>
    <w:rsid w:val="004D069F"/>
    <w:rsid w:val="004D0961"/>
    <w:rsid w:val="004D1507"/>
    <w:rsid w:val="004D1673"/>
    <w:rsid w:val="004D1E25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18A"/>
    <w:rsid w:val="004E3646"/>
    <w:rsid w:val="004E3990"/>
    <w:rsid w:val="004E4747"/>
    <w:rsid w:val="004E5587"/>
    <w:rsid w:val="004E5F59"/>
    <w:rsid w:val="004E60E5"/>
    <w:rsid w:val="004E6E84"/>
    <w:rsid w:val="004E70A9"/>
    <w:rsid w:val="004E7497"/>
    <w:rsid w:val="004F367B"/>
    <w:rsid w:val="004F45F3"/>
    <w:rsid w:val="004F5598"/>
    <w:rsid w:val="004F567B"/>
    <w:rsid w:val="004F647E"/>
    <w:rsid w:val="004F697B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5D5B"/>
    <w:rsid w:val="00536631"/>
    <w:rsid w:val="00536FE4"/>
    <w:rsid w:val="005403E1"/>
    <w:rsid w:val="005421EC"/>
    <w:rsid w:val="005427E1"/>
    <w:rsid w:val="00544697"/>
    <w:rsid w:val="00544877"/>
    <w:rsid w:val="00546C0F"/>
    <w:rsid w:val="00547472"/>
    <w:rsid w:val="005508A6"/>
    <w:rsid w:val="005539E8"/>
    <w:rsid w:val="005547FC"/>
    <w:rsid w:val="005550CB"/>
    <w:rsid w:val="00555C87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10D2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22F4"/>
    <w:rsid w:val="005A31E3"/>
    <w:rsid w:val="005A35FE"/>
    <w:rsid w:val="005A386B"/>
    <w:rsid w:val="005A4C2C"/>
    <w:rsid w:val="005A5ECC"/>
    <w:rsid w:val="005A61EE"/>
    <w:rsid w:val="005A70EF"/>
    <w:rsid w:val="005A77AE"/>
    <w:rsid w:val="005B2063"/>
    <w:rsid w:val="005B2B79"/>
    <w:rsid w:val="005B4056"/>
    <w:rsid w:val="005B40EC"/>
    <w:rsid w:val="005B4827"/>
    <w:rsid w:val="005B732B"/>
    <w:rsid w:val="005B7CDA"/>
    <w:rsid w:val="005C0D0E"/>
    <w:rsid w:val="005C0EE0"/>
    <w:rsid w:val="005C27F1"/>
    <w:rsid w:val="005C32B4"/>
    <w:rsid w:val="005C341E"/>
    <w:rsid w:val="005C3618"/>
    <w:rsid w:val="005C4A68"/>
    <w:rsid w:val="005C4E7E"/>
    <w:rsid w:val="005C5BB5"/>
    <w:rsid w:val="005C6A37"/>
    <w:rsid w:val="005C790F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E7FC8"/>
    <w:rsid w:val="005F0658"/>
    <w:rsid w:val="005F074B"/>
    <w:rsid w:val="005F13A1"/>
    <w:rsid w:val="005F22D5"/>
    <w:rsid w:val="005F4183"/>
    <w:rsid w:val="005F4F08"/>
    <w:rsid w:val="005F4FCD"/>
    <w:rsid w:val="005F5023"/>
    <w:rsid w:val="005F555C"/>
    <w:rsid w:val="005F58D1"/>
    <w:rsid w:val="005F5B50"/>
    <w:rsid w:val="005F6337"/>
    <w:rsid w:val="005F63D9"/>
    <w:rsid w:val="005F6888"/>
    <w:rsid w:val="0060170B"/>
    <w:rsid w:val="00604AEE"/>
    <w:rsid w:val="006054D1"/>
    <w:rsid w:val="006055E5"/>
    <w:rsid w:val="00606212"/>
    <w:rsid w:val="00607648"/>
    <w:rsid w:val="006102D7"/>
    <w:rsid w:val="00610A3A"/>
    <w:rsid w:val="00610C76"/>
    <w:rsid w:val="00610E4A"/>
    <w:rsid w:val="006110C2"/>
    <w:rsid w:val="00612176"/>
    <w:rsid w:val="006125ED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1B78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6DF"/>
    <w:rsid w:val="00632AC8"/>
    <w:rsid w:val="00632DAA"/>
    <w:rsid w:val="0063353E"/>
    <w:rsid w:val="00633A50"/>
    <w:rsid w:val="00633CE6"/>
    <w:rsid w:val="00636A91"/>
    <w:rsid w:val="00637470"/>
    <w:rsid w:val="00637D18"/>
    <w:rsid w:val="00637FD8"/>
    <w:rsid w:val="006405B7"/>
    <w:rsid w:val="00641A22"/>
    <w:rsid w:val="006429E4"/>
    <w:rsid w:val="00642C1A"/>
    <w:rsid w:val="00643F6D"/>
    <w:rsid w:val="00644330"/>
    <w:rsid w:val="006447D7"/>
    <w:rsid w:val="00645BF9"/>
    <w:rsid w:val="00646061"/>
    <w:rsid w:val="00646BDA"/>
    <w:rsid w:val="00650BB4"/>
    <w:rsid w:val="00652026"/>
    <w:rsid w:val="0065576C"/>
    <w:rsid w:val="0066044B"/>
    <w:rsid w:val="006606BD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5C1"/>
    <w:rsid w:val="00681FBB"/>
    <w:rsid w:val="006831B5"/>
    <w:rsid w:val="00683E00"/>
    <w:rsid w:val="00684BC4"/>
    <w:rsid w:val="0068511E"/>
    <w:rsid w:val="00686721"/>
    <w:rsid w:val="006906C5"/>
    <w:rsid w:val="00691560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A6E93"/>
    <w:rsid w:val="006B0142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63C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4D76"/>
    <w:rsid w:val="007556F3"/>
    <w:rsid w:val="00756270"/>
    <w:rsid w:val="0075683D"/>
    <w:rsid w:val="00756DEE"/>
    <w:rsid w:val="00760D9D"/>
    <w:rsid w:val="0076299A"/>
    <w:rsid w:val="007661A9"/>
    <w:rsid w:val="00766F32"/>
    <w:rsid w:val="00767CF3"/>
    <w:rsid w:val="007701EE"/>
    <w:rsid w:val="007710D1"/>
    <w:rsid w:val="00771BF1"/>
    <w:rsid w:val="00772672"/>
    <w:rsid w:val="00773097"/>
    <w:rsid w:val="00773CF8"/>
    <w:rsid w:val="00773F4C"/>
    <w:rsid w:val="00774137"/>
    <w:rsid w:val="00775352"/>
    <w:rsid w:val="00775444"/>
    <w:rsid w:val="007763F9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1705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D2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483B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6240"/>
    <w:rsid w:val="007D7C34"/>
    <w:rsid w:val="007E02AD"/>
    <w:rsid w:val="007E0370"/>
    <w:rsid w:val="007E05FB"/>
    <w:rsid w:val="007E06D4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6EEF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8F"/>
    <w:rsid w:val="00821CC7"/>
    <w:rsid w:val="00822414"/>
    <w:rsid w:val="0082257E"/>
    <w:rsid w:val="00822895"/>
    <w:rsid w:val="00824F38"/>
    <w:rsid w:val="00825E6D"/>
    <w:rsid w:val="00826199"/>
    <w:rsid w:val="008262CF"/>
    <w:rsid w:val="00827A22"/>
    <w:rsid w:val="00830FCE"/>
    <w:rsid w:val="008327B1"/>
    <w:rsid w:val="00832B2D"/>
    <w:rsid w:val="008342D6"/>
    <w:rsid w:val="00834B54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5B37"/>
    <w:rsid w:val="008465FB"/>
    <w:rsid w:val="00846B56"/>
    <w:rsid w:val="00850544"/>
    <w:rsid w:val="00850906"/>
    <w:rsid w:val="008515F0"/>
    <w:rsid w:val="00852661"/>
    <w:rsid w:val="00852D68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456"/>
    <w:rsid w:val="00872654"/>
    <w:rsid w:val="00872734"/>
    <w:rsid w:val="00873116"/>
    <w:rsid w:val="0087386C"/>
    <w:rsid w:val="00873E97"/>
    <w:rsid w:val="008749E7"/>
    <w:rsid w:val="00874F2E"/>
    <w:rsid w:val="008750C1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339"/>
    <w:rsid w:val="00892E3A"/>
    <w:rsid w:val="0089422F"/>
    <w:rsid w:val="008951B2"/>
    <w:rsid w:val="00895B33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2CC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4D9"/>
    <w:rsid w:val="008C47C4"/>
    <w:rsid w:val="008C4C5A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5E1E"/>
    <w:rsid w:val="008D675E"/>
    <w:rsid w:val="008E087B"/>
    <w:rsid w:val="008E0B91"/>
    <w:rsid w:val="008E14FA"/>
    <w:rsid w:val="008E30B5"/>
    <w:rsid w:val="008E3BB7"/>
    <w:rsid w:val="008E4760"/>
    <w:rsid w:val="008E54CB"/>
    <w:rsid w:val="008E5896"/>
    <w:rsid w:val="008F01C4"/>
    <w:rsid w:val="008F2C33"/>
    <w:rsid w:val="008F4EBA"/>
    <w:rsid w:val="008F5A87"/>
    <w:rsid w:val="008F5B9F"/>
    <w:rsid w:val="009002B0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3C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BE5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1E1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3C7E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3EBE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298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6F12"/>
    <w:rsid w:val="009B7A24"/>
    <w:rsid w:val="009C03D6"/>
    <w:rsid w:val="009C2103"/>
    <w:rsid w:val="009C2477"/>
    <w:rsid w:val="009C272D"/>
    <w:rsid w:val="009C2AFC"/>
    <w:rsid w:val="009C3B99"/>
    <w:rsid w:val="009C3F49"/>
    <w:rsid w:val="009C66B7"/>
    <w:rsid w:val="009C78F9"/>
    <w:rsid w:val="009D04D2"/>
    <w:rsid w:val="009D0687"/>
    <w:rsid w:val="009D0A93"/>
    <w:rsid w:val="009D0B1D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177BE"/>
    <w:rsid w:val="00A21B6C"/>
    <w:rsid w:val="00A222D0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265B"/>
    <w:rsid w:val="00A539FB"/>
    <w:rsid w:val="00A5433C"/>
    <w:rsid w:val="00A54782"/>
    <w:rsid w:val="00A55036"/>
    <w:rsid w:val="00A56572"/>
    <w:rsid w:val="00A57705"/>
    <w:rsid w:val="00A57EEE"/>
    <w:rsid w:val="00A609A5"/>
    <w:rsid w:val="00A60D03"/>
    <w:rsid w:val="00A60D6E"/>
    <w:rsid w:val="00A61E76"/>
    <w:rsid w:val="00A62BDE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4DE3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0FE"/>
    <w:rsid w:val="00A97344"/>
    <w:rsid w:val="00AA002F"/>
    <w:rsid w:val="00AA0BAE"/>
    <w:rsid w:val="00AA1571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27AC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12B5"/>
    <w:rsid w:val="00B22CC0"/>
    <w:rsid w:val="00B22F10"/>
    <w:rsid w:val="00B241B2"/>
    <w:rsid w:val="00B26CF3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4326"/>
    <w:rsid w:val="00B4739F"/>
    <w:rsid w:val="00B479F3"/>
    <w:rsid w:val="00B50CAF"/>
    <w:rsid w:val="00B513DD"/>
    <w:rsid w:val="00B5244B"/>
    <w:rsid w:val="00B52A14"/>
    <w:rsid w:val="00B5410C"/>
    <w:rsid w:val="00B54843"/>
    <w:rsid w:val="00B54B9B"/>
    <w:rsid w:val="00B57159"/>
    <w:rsid w:val="00B57162"/>
    <w:rsid w:val="00B57833"/>
    <w:rsid w:val="00B57843"/>
    <w:rsid w:val="00B61D64"/>
    <w:rsid w:val="00B654FF"/>
    <w:rsid w:val="00B658B6"/>
    <w:rsid w:val="00B661A7"/>
    <w:rsid w:val="00B70F8D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2DC5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6A2"/>
    <w:rsid w:val="00BA2D94"/>
    <w:rsid w:val="00BA3424"/>
    <w:rsid w:val="00BA3969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48A4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5D1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AFC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4C1"/>
    <w:rsid w:val="00C16C2F"/>
    <w:rsid w:val="00C17075"/>
    <w:rsid w:val="00C17603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9A4"/>
    <w:rsid w:val="00C31BCE"/>
    <w:rsid w:val="00C33170"/>
    <w:rsid w:val="00C331E3"/>
    <w:rsid w:val="00C33520"/>
    <w:rsid w:val="00C364E7"/>
    <w:rsid w:val="00C37407"/>
    <w:rsid w:val="00C40021"/>
    <w:rsid w:val="00C413D8"/>
    <w:rsid w:val="00C4234F"/>
    <w:rsid w:val="00C42C2E"/>
    <w:rsid w:val="00C4324A"/>
    <w:rsid w:val="00C44D20"/>
    <w:rsid w:val="00C459D4"/>
    <w:rsid w:val="00C47639"/>
    <w:rsid w:val="00C47664"/>
    <w:rsid w:val="00C50546"/>
    <w:rsid w:val="00C537C2"/>
    <w:rsid w:val="00C53D86"/>
    <w:rsid w:val="00C551FA"/>
    <w:rsid w:val="00C62FFC"/>
    <w:rsid w:val="00C6382D"/>
    <w:rsid w:val="00C64E59"/>
    <w:rsid w:val="00C64F22"/>
    <w:rsid w:val="00C66EDC"/>
    <w:rsid w:val="00C71064"/>
    <w:rsid w:val="00C71107"/>
    <w:rsid w:val="00C725D6"/>
    <w:rsid w:val="00C7357C"/>
    <w:rsid w:val="00C7415D"/>
    <w:rsid w:val="00C741E2"/>
    <w:rsid w:val="00C7441E"/>
    <w:rsid w:val="00C74DDF"/>
    <w:rsid w:val="00C75A5D"/>
    <w:rsid w:val="00C8084A"/>
    <w:rsid w:val="00C80A08"/>
    <w:rsid w:val="00C82A8F"/>
    <w:rsid w:val="00C834D2"/>
    <w:rsid w:val="00C83EC7"/>
    <w:rsid w:val="00C849C4"/>
    <w:rsid w:val="00C849D2"/>
    <w:rsid w:val="00C8690B"/>
    <w:rsid w:val="00C87284"/>
    <w:rsid w:val="00C9048C"/>
    <w:rsid w:val="00C91F3F"/>
    <w:rsid w:val="00C9423C"/>
    <w:rsid w:val="00C9462F"/>
    <w:rsid w:val="00C96D2F"/>
    <w:rsid w:val="00C973AC"/>
    <w:rsid w:val="00CA067F"/>
    <w:rsid w:val="00CA3373"/>
    <w:rsid w:val="00CA395A"/>
    <w:rsid w:val="00CA3D9E"/>
    <w:rsid w:val="00CA412D"/>
    <w:rsid w:val="00CA5FC3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029A"/>
    <w:rsid w:val="00CD1373"/>
    <w:rsid w:val="00CD3F04"/>
    <w:rsid w:val="00CD439C"/>
    <w:rsid w:val="00CD4AD2"/>
    <w:rsid w:val="00CD4C14"/>
    <w:rsid w:val="00CD57EE"/>
    <w:rsid w:val="00CD6B59"/>
    <w:rsid w:val="00CD7216"/>
    <w:rsid w:val="00CD7678"/>
    <w:rsid w:val="00CE0BB4"/>
    <w:rsid w:val="00CE10F6"/>
    <w:rsid w:val="00CE11FC"/>
    <w:rsid w:val="00CE18FB"/>
    <w:rsid w:val="00CE1A42"/>
    <w:rsid w:val="00CE2C90"/>
    <w:rsid w:val="00CE3E1A"/>
    <w:rsid w:val="00CE437B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45FC"/>
    <w:rsid w:val="00CF4D00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229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399"/>
    <w:rsid w:val="00D53A4D"/>
    <w:rsid w:val="00D54FDC"/>
    <w:rsid w:val="00D55C37"/>
    <w:rsid w:val="00D561B1"/>
    <w:rsid w:val="00D56442"/>
    <w:rsid w:val="00D606E2"/>
    <w:rsid w:val="00D60D7A"/>
    <w:rsid w:val="00D6134C"/>
    <w:rsid w:val="00D6215C"/>
    <w:rsid w:val="00D637B8"/>
    <w:rsid w:val="00D65250"/>
    <w:rsid w:val="00D6756B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5BBE"/>
    <w:rsid w:val="00D865A1"/>
    <w:rsid w:val="00D86A8B"/>
    <w:rsid w:val="00D86E00"/>
    <w:rsid w:val="00D90AB4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6CF8"/>
    <w:rsid w:val="00DB7AC2"/>
    <w:rsid w:val="00DB7EF1"/>
    <w:rsid w:val="00DC213A"/>
    <w:rsid w:val="00DC4023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5FE5"/>
    <w:rsid w:val="00DD674A"/>
    <w:rsid w:val="00DD6DFF"/>
    <w:rsid w:val="00DD7F61"/>
    <w:rsid w:val="00DE10D0"/>
    <w:rsid w:val="00DE11DB"/>
    <w:rsid w:val="00DE13AF"/>
    <w:rsid w:val="00DE2388"/>
    <w:rsid w:val="00DE2F74"/>
    <w:rsid w:val="00DE4678"/>
    <w:rsid w:val="00DE4E39"/>
    <w:rsid w:val="00DE52C8"/>
    <w:rsid w:val="00DE60FE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DF7FE1"/>
    <w:rsid w:val="00E00A57"/>
    <w:rsid w:val="00E01390"/>
    <w:rsid w:val="00E013AA"/>
    <w:rsid w:val="00E016D9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56AF"/>
    <w:rsid w:val="00E2683D"/>
    <w:rsid w:val="00E26B38"/>
    <w:rsid w:val="00E30C85"/>
    <w:rsid w:val="00E315D3"/>
    <w:rsid w:val="00E3175D"/>
    <w:rsid w:val="00E32F36"/>
    <w:rsid w:val="00E33DAF"/>
    <w:rsid w:val="00E33EC6"/>
    <w:rsid w:val="00E340AC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4EB0"/>
    <w:rsid w:val="00E55520"/>
    <w:rsid w:val="00E55D41"/>
    <w:rsid w:val="00E568BF"/>
    <w:rsid w:val="00E57EF1"/>
    <w:rsid w:val="00E6069A"/>
    <w:rsid w:val="00E6091E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77C42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3000"/>
    <w:rsid w:val="00EB40CD"/>
    <w:rsid w:val="00EB4338"/>
    <w:rsid w:val="00EB43E3"/>
    <w:rsid w:val="00EB4C0A"/>
    <w:rsid w:val="00EB534D"/>
    <w:rsid w:val="00EB5394"/>
    <w:rsid w:val="00EB7FA2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1C3"/>
    <w:rsid w:val="00ED0CDC"/>
    <w:rsid w:val="00ED1D11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B9"/>
    <w:rsid w:val="00EE02C1"/>
    <w:rsid w:val="00EE0303"/>
    <w:rsid w:val="00EE051F"/>
    <w:rsid w:val="00EE164F"/>
    <w:rsid w:val="00EE19F4"/>
    <w:rsid w:val="00EE21FF"/>
    <w:rsid w:val="00EE4888"/>
    <w:rsid w:val="00EE63AA"/>
    <w:rsid w:val="00EE787B"/>
    <w:rsid w:val="00EF0AAF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6F47"/>
    <w:rsid w:val="00EF7D5D"/>
    <w:rsid w:val="00F01177"/>
    <w:rsid w:val="00F02A2B"/>
    <w:rsid w:val="00F0522C"/>
    <w:rsid w:val="00F05DA7"/>
    <w:rsid w:val="00F07864"/>
    <w:rsid w:val="00F10B34"/>
    <w:rsid w:val="00F11625"/>
    <w:rsid w:val="00F12E10"/>
    <w:rsid w:val="00F12F74"/>
    <w:rsid w:val="00F132AE"/>
    <w:rsid w:val="00F14786"/>
    <w:rsid w:val="00F170A8"/>
    <w:rsid w:val="00F17180"/>
    <w:rsid w:val="00F17FAF"/>
    <w:rsid w:val="00F20075"/>
    <w:rsid w:val="00F21212"/>
    <w:rsid w:val="00F22A6F"/>
    <w:rsid w:val="00F2319D"/>
    <w:rsid w:val="00F2509A"/>
    <w:rsid w:val="00F254E3"/>
    <w:rsid w:val="00F26EF5"/>
    <w:rsid w:val="00F278F0"/>
    <w:rsid w:val="00F30C5C"/>
    <w:rsid w:val="00F31611"/>
    <w:rsid w:val="00F31F35"/>
    <w:rsid w:val="00F32C81"/>
    <w:rsid w:val="00F341C2"/>
    <w:rsid w:val="00F3446A"/>
    <w:rsid w:val="00F348C0"/>
    <w:rsid w:val="00F35310"/>
    <w:rsid w:val="00F35623"/>
    <w:rsid w:val="00F37794"/>
    <w:rsid w:val="00F37D4D"/>
    <w:rsid w:val="00F42D1C"/>
    <w:rsid w:val="00F439AE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9DF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2CA7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1D64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82C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334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134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005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573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Props1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455</TotalTime>
  <Pages>1</Pages>
  <Words>142</Words>
  <Characters>860</Characters>
  <Application>Microsoft Office Word</Application>
  <DocSecurity>0</DocSecurity>
  <Lines>37</Lines>
  <Paragraphs>17</Paragraphs>
  <ScaleCrop>false</ScaleCrop>
  <Company>Københavns Kommune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189</cp:revision>
  <cp:lastPrinted>2025-01-29T12:06:00Z</cp:lastPrinted>
  <dcterms:created xsi:type="dcterms:W3CDTF">2024-08-05T12:01:00Z</dcterms:created>
  <dcterms:modified xsi:type="dcterms:W3CDTF">2025-05-28T08:44:00Z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