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B251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2385B6AB" w14:textId="0970B13D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>FYSISK PLANLÆGNING OG ERHVERV 2024</w:t>
      </w:r>
      <w:r>
        <w:br/>
      </w:r>
      <w:r>
        <w:br/>
      </w:r>
      <w:r w:rsidRPr="706326D0">
        <w:rPr>
          <w:rFonts w:ascii="Gill Sans Nova Light" w:hAnsi="Gill Sans Nova Light" w:cs="Arial"/>
          <w:b/>
          <w:bCs/>
        </w:rPr>
        <w:t xml:space="preserve">Næste møde er onsdag </w:t>
      </w:r>
      <w:r w:rsidRPr="706326D0">
        <w:rPr>
          <w:rFonts w:ascii="Gill Sans Nova Light" w:hAnsi="Gill Sans Nova Light" w:cs="Arial"/>
          <w:b/>
          <w:bCs/>
          <w:u w:val="single"/>
        </w:rPr>
        <w:t>d.</w:t>
      </w:r>
      <w:r w:rsidR="007F6EEF">
        <w:rPr>
          <w:rFonts w:ascii="Gill Sans Nova Light" w:hAnsi="Gill Sans Nova Light" w:cs="Arial"/>
          <w:b/>
          <w:bCs/>
          <w:u w:val="single"/>
        </w:rPr>
        <w:t>5</w:t>
      </w:r>
      <w:r>
        <w:rPr>
          <w:rFonts w:ascii="Gill Sans Nova Light" w:hAnsi="Gill Sans Nova Light" w:cs="Arial"/>
          <w:b/>
          <w:bCs/>
          <w:u w:val="single"/>
        </w:rPr>
        <w:t xml:space="preserve">. </w:t>
      </w:r>
      <w:r w:rsidR="007F6EEF">
        <w:rPr>
          <w:rFonts w:ascii="Gill Sans Nova Light" w:hAnsi="Gill Sans Nova Light" w:cs="Arial"/>
          <w:b/>
          <w:bCs/>
          <w:u w:val="single"/>
        </w:rPr>
        <w:t>februar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 202</w:t>
      </w:r>
      <w:r w:rsidR="000C3F06">
        <w:rPr>
          <w:rFonts w:ascii="Gill Sans Nova Light" w:hAnsi="Gill Sans Nova Light" w:cs="Arial"/>
          <w:b/>
          <w:bCs/>
          <w:u w:val="single"/>
        </w:rPr>
        <w:t>5</w:t>
      </w:r>
      <w:r w:rsidRPr="706326D0">
        <w:rPr>
          <w:rFonts w:ascii="Gill Sans Nova Light" w:hAnsi="Gill Sans Nova Light" w:cs="Arial"/>
          <w:b/>
          <w:bCs/>
        </w:rPr>
        <w:t xml:space="preserve">, </w:t>
      </w:r>
    </w:p>
    <w:p w14:paraId="5BBD79C3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>
        <w:rPr>
          <w:rFonts w:ascii="Gill Sans Nova Light" w:hAnsi="Gill Sans Nova Light" w:cs="Arial"/>
          <w:b/>
          <w:bCs/>
          <w:highlight w:val="yellow"/>
        </w:rPr>
        <w:t>SUNDHOLM 8</w:t>
      </w:r>
      <w:r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6C92C915" w14:textId="37F929D1" w:rsidR="003A45AC" w:rsidRPr="003F21BF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 xml:space="preserve">Kl.18.30-20.30 </w:t>
      </w:r>
      <w:r w:rsidRPr="00E2277B">
        <w:rPr>
          <w:rFonts w:ascii="Gill Sans Nova Light" w:hAnsi="Gill Sans Nova Light"/>
        </w:rPr>
        <w:br/>
      </w:r>
      <w:bookmarkStart w:id="1" w:name="_Hlk525560586"/>
      <w:r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563921B0" w14:textId="77777777" w:rsidR="003A45AC" w:rsidRPr="007232E9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68CE4EE7" w14:textId="77777777" w:rsidR="003A45AC" w:rsidRDefault="003A45AC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>
        <w:rPr>
          <w:rFonts w:ascii="Gill Sans Nova Light" w:hAnsi="Gill Sans Nova Light"/>
        </w:rPr>
        <w:t>alle</w:t>
      </w:r>
    </w:p>
    <w:p w14:paraId="17FCF5EA" w14:textId="77777777" w:rsidR="00464D94" w:rsidRDefault="00464D94" w:rsidP="00464D94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388C88C2" w14:textId="33D6AC82" w:rsidR="007F6EEF" w:rsidRDefault="00DF7FE1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Høring vedr. fremkommelighedstiltag </w:t>
      </w:r>
      <w:r w:rsidR="00464D94">
        <w:rPr>
          <w:rFonts w:ascii="Gill Sans Nova Light" w:hAnsi="Gill Sans Nova Light"/>
        </w:rPr>
        <w:t>ifm. busoptimering – bilag vedlagt</w:t>
      </w:r>
    </w:p>
    <w:p w14:paraId="73234252" w14:textId="77777777" w:rsidR="00464D94" w:rsidRDefault="00464D94" w:rsidP="00464D94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75CF11E2" w14:textId="2D0BCEC9" w:rsidR="006F763C" w:rsidRDefault="00464D94" w:rsidP="006F763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Kommentarer til </w:t>
      </w:r>
      <w:r w:rsidR="006F763C">
        <w:rPr>
          <w:rFonts w:ascii="Gill Sans Nova Light" w:hAnsi="Gill Sans Nova Light"/>
        </w:rPr>
        <w:t>TMFs analyse af behov for cykelparkering – bilag vedlagt</w:t>
      </w:r>
    </w:p>
    <w:p w14:paraId="41AE3124" w14:textId="77777777" w:rsidR="006F763C" w:rsidRDefault="006F763C" w:rsidP="006F763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D4315A8" w14:textId="49E452D6" w:rsidR="006F763C" w:rsidRDefault="002334A2" w:rsidP="006F763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2334A2">
        <w:rPr>
          <w:rFonts w:ascii="Gill Sans Nova Light" w:hAnsi="Gill Sans Nova Light"/>
        </w:rPr>
        <w:t>Høring af foranalyse vedr. de trafikale forhold på Artillerivej v/ Hekla Park</w:t>
      </w:r>
      <w:r w:rsidR="00B5410C">
        <w:rPr>
          <w:rFonts w:ascii="Gill Sans Nova Light" w:hAnsi="Gill Sans Nova Light"/>
        </w:rPr>
        <w:t xml:space="preserve"> – bilag vedlagt</w:t>
      </w:r>
    </w:p>
    <w:p w14:paraId="26BC8449" w14:textId="77777777" w:rsidR="005A61EE" w:rsidRPr="005A61EE" w:rsidRDefault="005A61EE" w:rsidP="005A61EE">
      <w:pPr>
        <w:pStyle w:val="Listeafsnit"/>
        <w:ind w:left="360"/>
        <w:rPr>
          <w:rFonts w:ascii="Gill Sans Nova Light" w:hAnsi="Gill Sans Nova Light"/>
        </w:rPr>
      </w:pPr>
    </w:p>
    <w:p w14:paraId="292B996C" w14:textId="06739327" w:rsidR="005A61EE" w:rsidRPr="005A61EE" w:rsidRDefault="00114226" w:rsidP="005A61EE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>
        <w:rPr>
          <w:rFonts w:ascii="Gill Sans Nova Light" w:hAnsi="Gill Sans Nova Light"/>
        </w:rPr>
        <w:t>Drøftelse af o</w:t>
      </w:r>
      <w:r w:rsidR="005A61EE" w:rsidRPr="005A61EE">
        <w:rPr>
          <w:rFonts w:ascii="Gill Sans Nova Light" w:hAnsi="Gill Sans Nova Light"/>
        </w:rPr>
        <w:t>mfang og proces for plantillæg til Kommuneplan2024 med tydeliggørelse af AVLUs forslag til et grønnere Amager Vest (Bynatur)</w:t>
      </w:r>
      <w:r w:rsidR="00212FB9">
        <w:rPr>
          <w:rFonts w:ascii="Gill Sans Nova Light" w:hAnsi="Gill Sans Nova Light"/>
        </w:rPr>
        <w:t xml:space="preserve"> – bilag vedlagt</w:t>
      </w:r>
    </w:p>
    <w:p w14:paraId="427217CF" w14:textId="77777777" w:rsidR="001D66FA" w:rsidRPr="005A61EE" w:rsidRDefault="001D66FA" w:rsidP="001D66FA">
      <w:pPr>
        <w:pStyle w:val="Listeafsnit"/>
        <w:ind w:left="360"/>
        <w:rPr>
          <w:rFonts w:ascii="Gill Sans Nova Light" w:hAnsi="Gill Sans Nova Light"/>
        </w:rPr>
      </w:pPr>
    </w:p>
    <w:p w14:paraId="69C10302" w14:textId="7A8636ED" w:rsidR="005A61EE" w:rsidRPr="005A61EE" w:rsidRDefault="005A61EE" w:rsidP="005A61EE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 w:rsidRPr="005A61EE">
        <w:rPr>
          <w:rFonts w:ascii="Gill Sans Nova Light" w:hAnsi="Gill Sans Nova Light"/>
        </w:rPr>
        <w:t>Orientering om Lufthavnens situation med at forurene hele Amager</w:t>
      </w:r>
      <w:r w:rsidR="007B6D2C">
        <w:rPr>
          <w:rFonts w:ascii="Gill Sans Nova Light" w:hAnsi="Gill Sans Nova Light"/>
        </w:rPr>
        <w:t xml:space="preserve"> fra</w:t>
      </w:r>
    </w:p>
    <w:p w14:paraId="6BBEF803" w14:textId="45B914D6" w:rsidR="005A61EE" w:rsidRPr="001D66FA" w:rsidRDefault="005A61EE" w:rsidP="001D66FA">
      <w:pPr>
        <w:pStyle w:val="Listeafsnit"/>
        <w:ind w:left="360"/>
        <w:rPr>
          <w:rFonts w:ascii="Gill Sans Nova Light" w:hAnsi="Gill Sans Nova Light"/>
        </w:rPr>
      </w:pPr>
      <w:r w:rsidRPr="005A61EE">
        <w:rPr>
          <w:rFonts w:ascii="Gill Sans Nova Light" w:hAnsi="Gill Sans Nova Light"/>
        </w:rPr>
        <w:t xml:space="preserve">borgermøde </w:t>
      </w:r>
      <w:r w:rsidR="007B6D2C">
        <w:rPr>
          <w:rFonts w:ascii="Gill Sans Nova Light" w:hAnsi="Gill Sans Nova Light"/>
        </w:rPr>
        <w:t>27.1. – v. Erhardt Franzen</w:t>
      </w:r>
    </w:p>
    <w:p w14:paraId="6A3DD523" w14:textId="77777777" w:rsidR="004E318A" w:rsidRDefault="004E318A" w:rsidP="004E318A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32DF58D9" w14:textId="33D102A7" w:rsidR="004E318A" w:rsidRDefault="004E318A" w:rsidP="006F763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Orientering </w:t>
      </w:r>
      <w:r w:rsidR="00345F4A">
        <w:rPr>
          <w:rFonts w:ascii="Gill Sans Nova Light" w:hAnsi="Gill Sans Nova Light"/>
        </w:rPr>
        <w:t xml:space="preserve">om </w:t>
      </w:r>
      <w:r w:rsidR="00345F4A" w:rsidRPr="00345F4A">
        <w:rPr>
          <w:rFonts w:ascii="Gill Sans Nova Light" w:hAnsi="Gill Sans Nova Light"/>
        </w:rPr>
        <w:t>afrapportering af den tværgående mobilitetsanalyse for hovedstadsområdet</w:t>
      </w:r>
      <w:r w:rsidR="00345F4A">
        <w:rPr>
          <w:rFonts w:ascii="Gill Sans Nova Light" w:hAnsi="Gill Sans Nova Light"/>
        </w:rPr>
        <w:t xml:space="preserve"> – bilag vedlagt</w:t>
      </w:r>
    </w:p>
    <w:p w14:paraId="560DFAB4" w14:textId="3AD97CBB" w:rsidR="00845B37" w:rsidRPr="00373EF9" w:rsidRDefault="002A18F7" w:rsidP="00373EF9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Læs hele rapporten her: </w:t>
      </w:r>
      <w:hyperlink r:id="rId12" w:history="1">
        <w:r w:rsidRPr="002A18F7">
          <w:rPr>
            <w:rStyle w:val="Hyperlink"/>
            <w:rFonts w:ascii="Gill Sans Nova Light" w:hAnsi="Gill Sans Nova Light"/>
            <w:sz w:val="22"/>
          </w:rPr>
          <w:t>https://www.kk.dk/sites/default/files/agenda/0afaa01a-3af7-4b83-85da-6cca5b861ba7/3dcffcfb-07b2-41fd-bb02-9841c694b211-bilag-1.pdf</w:t>
        </w:r>
      </w:hyperlink>
    </w:p>
    <w:p w14:paraId="2CF49B70" w14:textId="741DE452" w:rsidR="003A45AC" w:rsidRPr="00B5410C" w:rsidRDefault="003A45AC" w:rsidP="00B5410C">
      <w:pPr>
        <w:spacing w:after="0" w:line="240" w:lineRule="auto"/>
        <w:rPr>
          <w:rFonts w:ascii="Gill Sans Nova Light" w:hAnsi="Gill Sans Nova Light"/>
        </w:rPr>
      </w:pPr>
    </w:p>
    <w:p w14:paraId="4823570D" w14:textId="77777777" w:rsidR="00373EF9" w:rsidRDefault="00373EF9" w:rsidP="00F0786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Orientering fra TMU-dagsorden om vurdering af Langebro som ikke-oplukkelig</w:t>
      </w:r>
    </w:p>
    <w:p w14:paraId="319826F4" w14:textId="547FDBE2" w:rsidR="00373EF9" w:rsidRDefault="00373EF9" w:rsidP="00373EF9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 </w:t>
      </w:r>
    </w:p>
    <w:p w14:paraId="5EB41EFB" w14:textId="22519840" w:rsidR="00285468" w:rsidRDefault="00285468" w:rsidP="00F0786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Orientering om møde om Københavns Kommunes arbejde med klimatilpasning – bilag vedlagt</w:t>
      </w:r>
    </w:p>
    <w:p w14:paraId="59A55E4F" w14:textId="77777777" w:rsidR="00285468" w:rsidRDefault="00285468" w:rsidP="00285468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31FB306" w14:textId="21874D7B" w:rsidR="000B061D" w:rsidRDefault="003A45AC" w:rsidP="00F0786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Evt. og meddelelser</w:t>
      </w:r>
      <w:bookmarkEnd w:id="0"/>
      <w:bookmarkEnd w:id="1"/>
      <w:bookmarkEnd w:id="2"/>
      <w:r w:rsidRPr="009C21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65F03" wp14:editId="55F7F252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365750" cy="600075"/>
                <wp:effectExtent l="0" t="0" r="25400" b="28575"/>
                <wp:wrapSquare wrapText="bothSides"/>
                <wp:docPr id="12426496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58E" w14:textId="77777777" w:rsidR="003A45AC" w:rsidRPr="005C0D0E" w:rsidRDefault="003A45AC" w:rsidP="003A45AC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5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januar,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februar,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marts,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2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april,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br/>
                              <w:t>7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maj,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4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juni, 1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august,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september,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oktober,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november,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december.</w:t>
                            </w:r>
                          </w:p>
                          <w:p w14:paraId="4DCD1CEA" w14:textId="77777777" w:rsidR="003A45AC" w:rsidRDefault="003A45AC" w:rsidP="003A45AC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50DB1F2A" w14:textId="77777777" w:rsidR="003A45AC" w:rsidRDefault="003A45AC" w:rsidP="003A4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5F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0.65pt;width:422.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9KEAIAAB8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">
                <v:textbox>
                  <w:txbxContent>
                    <w:p w14:paraId="60A5A58E" w14:textId="77777777" w:rsidR="003A45AC" w:rsidRPr="005C0D0E" w:rsidRDefault="003A45AC" w:rsidP="003A45AC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>5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januar,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februar,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marts, </w:t>
                      </w:r>
                      <w:r>
                        <w:rPr>
                          <w:rFonts w:ascii="Gill Sans Nova Light" w:hAnsi="Gill Sans Nova Light"/>
                        </w:rPr>
                        <w:t>2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april, </w:t>
                      </w:r>
                      <w:r>
                        <w:rPr>
                          <w:rFonts w:ascii="Gill Sans Nova Light" w:hAnsi="Gill Sans Nova Light"/>
                        </w:rPr>
                        <w:br/>
                        <w:t>7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maj, </w:t>
                      </w:r>
                      <w:r>
                        <w:rPr>
                          <w:rFonts w:ascii="Gill Sans Nova Light" w:hAnsi="Gill Sans Nova Light"/>
                        </w:rPr>
                        <w:t>4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juni, 1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august,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september,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oktober,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november,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december.</w:t>
                      </w:r>
                    </w:p>
                    <w:p w14:paraId="4DCD1CEA" w14:textId="77777777" w:rsidR="003A45AC" w:rsidRDefault="003A45AC" w:rsidP="003A45AC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14:paraId="50DB1F2A" w14:textId="77777777" w:rsidR="003A45AC" w:rsidRDefault="003A45AC" w:rsidP="003A45AC"/>
                  </w:txbxContent>
                </v:textbox>
                <w10:wrap type="square" anchorx="margin"/>
              </v:shape>
            </w:pict>
          </mc:Fallback>
        </mc:AlternateContent>
      </w:r>
    </w:p>
    <w:p w14:paraId="39E06D83" w14:textId="77777777" w:rsidR="00285468" w:rsidRPr="00F07864" w:rsidRDefault="00285468" w:rsidP="00285468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sectPr w:rsidR="00285468" w:rsidRPr="00F07864" w:rsidSect="00A14B6D"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5376" w14:textId="77777777" w:rsidR="00A177BE" w:rsidRDefault="00A177BE" w:rsidP="00155A61">
      <w:pPr>
        <w:spacing w:after="0" w:line="240" w:lineRule="auto"/>
      </w:pPr>
      <w:r>
        <w:separator/>
      </w:r>
    </w:p>
  </w:endnote>
  <w:endnote w:type="continuationSeparator" w:id="0">
    <w:p w14:paraId="12282A7E" w14:textId="77777777" w:rsidR="00A177BE" w:rsidRDefault="00A177BE" w:rsidP="00155A61">
      <w:pPr>
        <w:spacing w:after="0" w:line="240" w:lineRule="auto"/>
      </w:pPr>
      <w:r>
        <w:continuationSeparator/>
      </w:r>
    </w:p>
  </w:endnote>
  <w:endnote w:type="continuationNotice" w:id="1">
    <w:p w14:paraId="668B8926" w14:textId="77777777" w:rsidR="00A177BE" w:rsidRDefault="00A17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9C90" w14:textId="77777777" w:rsidR="00A177BE" w:rsidRDefault="00A177BE" w:rsidP="00155A61">
      <w:pPr>
        <w:spacing w:after="0" w:line="240" w:lineRule="auto"/>
      </w:pPr>
      <w:r>
        <w:separator/>
      </w:r>
    </w:p>
  </w:footnote>
  <w:footnote w:type="continuationSeparator" w:id="0">
    <w:p w14:paraId="49D54FDF" w14:textId="77777777" w:rsidR="00A177BE" w:rsidRDefault="00A177BE" w:rsidP="00155A61">
      <w:pPr>
        <w:spacing w:after="0" w:line="240" w:lineRule="auto"/>
      </w:pPr>
      <w:r>
        <w:continuationSeparator/>
      </w:r>
    </w:p>
  </w:footnote>
  <w:footnote w:type="continuationNotice" w:id="1">
    <w:p w14:paraId="3DEAD77B" w14:textId="77777777" w:rsidR="00A177BE" w:rsidRDefault="00A17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436"/>
    <w:multiLevelType w:val="hybridMultilevel"/>
    <w:tmpl w:val="BCD81B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4122354"/>
    <w:multiLevelType w:val="hybridMultilevel"/>
    <w:tmpl w:val="905E122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3"/>
  </w:num>
  <w:num w:numId="2" w16cid:durableId="559637799">
    <w:abstractNumId w:val="27"/>
  </w:num>
  <w:num w:numId="3" w16cid:durableId="1852989288">
    <w:abstractNumId w:val="14"/>
  </w:num>
  <w:num w:numId="4" w16cid:durableId="1405449833">
    <w:abstractNumId w:val="22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3"/>
  </w:num>
  <w:num w:numId="16" w16cid:durableId="386874520">
    <w:abstractNumId w:val="35"/>
  </w:num>
  <w:num w:numId="17" w16cid:durableId="835608871">
    <w:abstractNumId w:val="17"/>
  </w:num>
  <w:num w:numId="18" w16cid:durableId="113528988">
    <w:abstractNumId w:val="26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8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1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2"/>
  </w:num>
  <w:num w:numId="31" w16cid:durableId="2141529727">
    <w:abstractNumId w:val="15"/>
  </w:num>
  <w:num w:numId="32" w16cid:durableId="262030020">
    <w:abstractNumId w:val="24"/>
  </w:num>
  <w:num w:numId="33" w16cid:durableId="185057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4"/>
  </w:num>
  <w:num w:numId="35" w16cid:durableId="725568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20"/>
  </w:num>
  <w:num w:numId="37" w16cid:durableId="11346357">
    <w:abstractNumId w:val="37"/>
  </w:num>
  <w:num w:numId="38" w16cid:durableId="1906333078">
    <w:abstractNumId w:val="29"/>
  </w:num>
  <w:num w:numId="39" w16cid:durableId="3366190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392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25C9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277E4"/>
    <w:rsid w:val="0003020F"/>
    <w:rsid w:val="00032848"/>
    <w:rsid w:val="00032E52"/>
    <w:rsid w:val="00033CA4"/>
    <w:rsid w:val="000375FF"/>
    <w:rsid w:val="00037802"/>
    <w:rsid w:val="0003790A"/>
    <w:rsid w:val="0004101E"/>
    <w:rsid w:val="00041C09"/>
    <w:rsid w:val="00043666"/>
    <w:rsid w:val="0004373D"/>
    <w:rsid w:val="00044854"/>
    <w:rsid w:val="00044A96"/>
    <w:rsid w:val="00044BAB"/>
    <w:rsid w:val="00044F94"/>
    <w:rsid w:val="00045D7D"/>
    <w:rsid w:val="0004679D"/>
    <w:rsid w:val="00047F4C"/>
    <w:rsid w:val="000503FD"/>
    <w:rsid w:val="0005310C"/>
    <w:rsid w:val="00053421"/>
    <w:rsid w:val="00053B34"/>
    <w:rsid w:val="00054314"/>
    <w:rsid w:val="00054D88"/>
    <w:rsid w:val="0005565F"/>
    <w:rsid w:val="000560E9"/>
    <w:rsid w:val="000561FA"/>
    <w:rsid w:val="000575C1"/>
    <w:rsid w:val="000576BD"/>
    <w:rsid w:val="000600A7"/>
    <w:rsid w:val="00064A11"/>
    <w:rsid w:val="00064C9D"/>
    <w:rsid w:val="00066306"/>
    <w:rsid w:val="00067699"/>
    <w:rsid w:val="00067B1E"/>
    <w:rsid w:val="00067B96"/>
    <w:rsid w:val="00067EBA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86"/>
    <w:rsid w:val="0008173B"/>
    <w:rsid w:val="000820EA"/>
    <w:rsid w:val="000824B9"/>
    <w:rsid w:val="0008567B"/>
    <w:rsid w:val="00085B2C"/>
    <w:rsid w:val="00085C64"/>
    <w:rsid w:val="00085EC3"/>
    <w:rsid w:val="000872CB"/>
    <w:rsid w:val="00087EA7"/>
    <w:rsid w:val="000904CA"/>
    <w:rsid w:val="0009051B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3F06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4DDB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263B"/>
    <w:rsid w:val="001030FE"/>
    <w:rsid w:val="00105C73"/>
    <w:rsid w:val="001075E9"/>
    <w:rsid w:val="00107836"/>
    <w:rsid w:val="0011145F"/>
    <w:rsid w:val="0011311E"/>
    <w:rsid w:val="0011329F"/>
    <w:rsid w:val="00114226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077"/>
    <w:rsid w:val="00126125"/>
    <w:rsid w:val="00126273"/>
    <w:rsid w:val="0012667B"/>
    <w:rsid w:val="0012727C"/>
    <w:rsid w:val="00127EDE"/>
    <w:rsid w:val="00131748"/>
    <w:rsid w:val="00131AAE"/>
    <w:rsid w:val="00131D92"/>
    <w:rsid w:val="00132C79"/>
    <w:rsid w:val="001331F1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4C6A"/>
    <w:rsid w:val="0014583A"/>
    <w:rsid w:val="00145BA8"/>
    <w:rsid w:val="00145C93"/>
    <w:rsid w:val="001477A1"/>
    <w:rsid w:val="00150D62"/>
    <w:rsid w:val="001511A7"/>
    <w:rsid w:val="00151A50"/>
    <w:rsid w:val="001524FE"/>
    <w:rsid w:val="00155A61"/>
    <w:rsid w:val="001567B8"/>
    <w:rsid w:val="00157057"/>
    <w:rsid w:val="00157113"/>
    <w:rsid w:val="00157E44"/>
    <w:rsid w:val="00160A50"/>
    <w:rsid w:val="001638F9"/>
    <w:rsid w:val="001648B1"/>
    <w:rsid w:val="00164D47"/>
    <w:rsid w:val="00166AA6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2F54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0C57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66FA"/>
    <w:rsid w:val="001D7D16"/>
    <w:rsid w:val="001E0DB3"/>
    <w:rsid w:val="001E172F"/>
    <w:rsid w:val="001E19C0"/>
    <w:rsid w:val="001E279D"/>
    <w:rsid w:val="001E2C14"/>
    <w:rsid w:val="001E2F67"/>
    <w:rsid w:val="001E2FED"/>
    <w:rsid w:val="001E3302"/>
    <w:rsid w:val="001E3B91"/>
    <w:rsid w:val="001E47D8"/>
    <w:rsid w:val="001E5596"/>
    <w:rsid w:val="001E7A6E"/>
    <w:rsid w:val="001F040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2FB9"/>
    <w:rsid w:val="0021411A"/>
    <w:rsid w:val="00215AF9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34A2"/>
    <w:rsid w:val="0023509C"/>
    <w:rsid w:val="002353DB"/>
    <w:rsid w:val="0023556C"/>
    <w:rsid w:val="00236857"/>
    <w:rsid w:val="00236CF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1F57"/>
    <w:rsid w:val="00252055"/>
    <w:rsid w:val="0025244F"/>
    <w:rsid w:val="0025386F"/>
    <w:rsid w:val="00253BD5"/>
    <w:rsid w:val="00256DD1"/>
    <w:rsid w:val="002579E0"/>
    <w:rsid w:val="00260A0C"/>
    <w:rsid w:val="00262C46"/>
    <w:rsid w:val="00262F77"/>
    <w:rsid w:val="002648E5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ADC"/>
    <w:rsid w:val="00276F16"/>
    <w:rsid w:val="002803FA"/>
    <w:rsid w:val="0028092E"/>
    <w:rsid w:val="00283B72"/>
    <w:rsid w:val="00283D3D"/>
    <w:rsid w:val="00283E75"/>
    <w:rsid w:val="00283F6F"/>
    <w:rsid w:val="00285468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18F7"/>
    <w:rsid w:val="002A457F"/>
    <w:rsid w:val="002A54C4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7F9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08D8"/>
    <w:rsid w:val="002F15A8"/>
    <w:rsid w:val="002F3FA0"/>
    <w:rsid w:val="002F4364"/>
    <w:rsid w:val="002F4769"/>
    <w:rsid w:val="002F55F3"/>
    <w:rsid w:val="002F6202"/>
    <w:rsid w:val="002F6A34"/>
    <w:rsid w:val="002F7F5D"/>
    <w:rsid w:val="0030123A"/>
    <w:rsid w:val="00301648"/>
    <w:rsid w:val="0030166B"/>
    <w:rsid w:val="00301671"/>
    <w:rsid w:val="00301F49"/>
    <w:rsid w:val="003053A1"/>
    <w:rsid w:val="003057DB"/>
    <w:rsid w:val="00305B8C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2014B"/>
    <w:rsid w:val="00320319"/>
    <w:rsid w:val="00320F7E"/>
    <w:rsid w:val="00321ACE"/>
    <w:rsid w:val="00323D7C"/>
    <w:rsid w:val="003260F8"/>
    <w:rsid w:val="00327330"/>
    <w:rsid w:val="00327CB4"/>
    <w:rsid w:val="00327FAC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5F4A"/>
    <w:rsid w:val="003473B0"/>
    <w:rsid w:val="00347A2F"/>
    <w:rsid w:val="00347C8A"/>
    <w:rsid w:val="00350077"/>
    <w:rsid w:val="00350F12"/>
    <w:rsid w:val="00350F73"/>
    <w:rsid w:val="0035175A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A40"/>
    <w:rsid w:val="00363D14"/>
    <w:rsid w:val="00363D39"/>
    <w:rsid w:val="00364022"/>
    <w:rsid w:val="003659E0"/>
    <w:rsid w:val="00366210"/>
    <w:rsid w:val="00367CC3"/>
    <w:rsid w:val="00370065"/>
    <w:rsid w:val="00371D01"/>
    <w:rsid w:val="00371D60"/>
    <w:rsid w:val="00371F1A"/>
    <w:rsid w:val="00372689"/>
    <w:rsid w:val="00373EF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AC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2FDE"/>
    <w:rsid w:val="003D4644"/>
    <w:rsid w:val="003E00AB"/>
    <w:rsid w:val="003E267F"/>
    <w:rsid w:val="003E28C7"/>
    <w:rsid w:val="003E448F"/>
    <w:rsid w:val="003E48CD"/>
    <w:rsid w:val="003E51F6"/>
    <w:rsid w:val="003E6740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351F"/>
    <w:rsid w:val="0041400B"/>
    <w:rsid w:val="00416958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6B48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1C6"/>
    <w:rsid w:val="00455454"/>
    <w:rsid w:val="00456074"/>
    <w:rsid w:val="00460F78"/>
    <w:rsid w:val="00461A4E"/>
    <w:rsid w:val="0046337A"/>
    <w:rsid w:val="004641F1"/>
    <w:rsid w:val="00464672"/>
    <w:rsid w:val="00464D94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3FA8"/>
    <w:rsid w:val="00484178"/>
    <w:rsid w:val="00490ED7"/>
    <w:rsid w:val="004911AA"/>
    <w:rsid w:val="00491C42"/>
    <w:rsid w:val="004951A6"/>
    <w:rsid w:val="00496431"/>
    <w:rsid w:val="00497183"/>
    <w:rsid w:val="00497278"/>
    <w:rsid w:val="004A199B"/>
    <w:rsid w:val="004A3BFC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29D9"/>
    <w:rsid w:val="004C300C"/>
    <w:rsid w:val="004C3A1A"/>
    <w:rsid w:val="004C4626"/>
    <w:rsid w:val="004C6323"/>
    <w:rsid w:val="004C7E66"/>
    <w:rsid w:val="004D069F"/>
    <w:rsid w:val="004D0961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18A"/>
    <w:rsid w:val="004E3646"/>
    <w:rsid w:val="004E3990"/>
    <w:rsid w:val="004E4747"/>
    <w:rsid w:val="004E5587"/>
    <w:rsid w:val="004E5F59"/>
    <w:rsid w:val="004E60E5"/>
    <w:rsid w:val="004E70A9"/>
    <w:rsid w:val="004E7497"/>
    <w:rsid w:val="004F367B"/>
    <w:rsid w:val="004F45F3"/>
    <w:rsid w:val="004F5598"/>
    <w:rsid w:val="004F567B"/>
    <w:rsid w:val="004F647E"/>
    <w:rsid w:val="004F697B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6631"/>
    <w:rsid w:val="00536FE4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C87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22F4"/>
    <w:rsid w:val="005A31E3"/>
    <w:rsid w:val="005A386B"/>
    <w:rsid w:val="005A4C2C"/>
    <w:rsid w:val="005A5ECC"/>
    <w:rsid w:val="005A61EE"/>
    <w:rsid w:val="005A70EF"/>
    <w:rsid w:val="005A77AE"/>
    <w:rsid w:val="005B2063"/>
    <w:rsid w:val="005B2B79"/>
    <w:rsid w:val="005B4056"/>
    <w:rsid w:val="005B40EC"/>
    <w:rsid w:val="005B4827"/>
    <w:rsid w:val="005B732B"/>
    <w:rsid w:val="005B7CDA"/>
    <w:rsid w:val="005C0D0E"/>
    <w:rsid w:val="005C0EE0"/>
    <w:rsid w:val="005C27F1"/>
    <w:rsid w:val="005C32B4"/>
    <w:rsid w:val="005C341E"/>
    <w:rsid w:val="005C3618"/>
    <w:rsid w:val="005C4A68"/>
    <w:rsid w:val="005C4E7E"/>
    <w:rsid w:val="005C5BB5"/>
    <w:rsid w:val="005C6A37"/>
    <w:rsid w:val="005C790F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E7FC8"/>
    <w:rsid w:val="005F0658"/>
    <w:rsid w:val="005F13A1"/>
    <w:rsid w:val="005F22D5"/>
    <w:rsid w:val="005F4183"/>
    <w:rsid w:val="005F4F08"/>
    <w:rsid w:val="005F4FCD"/>
    <w:rsid w:val="005F5023"/>
    <w:rsid w:val="005F555C"/>
    <w:rsid w:val="005F58D1"/>
    <w:rsid w:val="005F5B50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5ED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1B78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6DF"/>
    <w:rsid w:val="00632AC8"/>
    <w:rsid w:val="00632DAA"/>
    <w:rsid w:val="0063353E"/>
    <w:rsid w:val="00633A50"/>
    <w:rsid w:val="00633CE6"/>
    <w:rsid w:val="00636A91"/>
    <w:rsid w:val="00637470"/>
    <w:rsid w:val="00637D18"/>
    <w:rsid w:val="00637FD8"/>
    <w:rsid w:val="006405B7"/>
    <w:rsid w:val="00641A22"/>
    <w:rsid w:val="006429E4"/>
    <w:rsid w:val="00642C1A"/>
    <w:rsid w:val="00643F6D"/>
    <w:rsid w:val="00644330"/>
    <w:rsid w:val="006447D7"/>
    <w:rsid w:val="00646061"/>
    <w:rsid w:val="00646BDA"/>
    <w:rsid w:val="00650BB4"/>
    <w:rsid w:val="00652026"/>
    <w:rsid w:val="0065576C"/>
    <w:rsid w:val="0066044B"/>
    <w:rsid w:val="006606BD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5C1"/>
    <w:rsid w:val="00681FBB"/>
    <w:rsid w:val="006831B5"/>
    <w:rsid w:val="00683E00"/>
    <w:rsid w:val="00684BC4"/>
    <w:rsid w:val="0068511E"/>
    <w:rsid w:val="00686721"/>
    <w:rsid w:val="006906C5"/>
    <w:rsid w:val="00691560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A6E93"/>
    <w:rsid w:val="006B0142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63C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4D76"/>
    <w:rsid w:val="007556F3"/>
    <w:rsid w:val="00756270"/>
    <w:rsid w:val="0075683D"/>
    <w:rsid w:val="00756DEE"/>
    <w:rsid w:val="00760D9D"/>
    <w:rsid w:val="0076299A"/>
    <w:rsid w:val="007661A9"/>
    <w:rsid w:val="00766F32"/>
    <w:rsid w:val="00767CF3"/>
    <w:rsid w:val="007701EE"/>
    <w:rsid w:val="00771BF1"/>
    <w:rsid w:val="00772672"/>
    <w:rsid w:val="00773097"/>
    <w:rsid w:val="00773CF8"/>
    <w:rsid w:val="00773F4C"/>
    <w:rsid w:val="00774137"/>
    <w:rsid w:val="00775352"/>
    <w:rsid w:val="00775444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1705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D2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6EEF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C7"/>
    <w:rsid w:val="00822414"/>
    <w:rsid w:val="0082257E"/>
    <w:rsid w:val="00822895"/>
    <w:rsid w:val="00824F38"/>
    <w:rsid w:val="00825E6D"/>
    <w:rsid w:val="00826199"/>
    <w:rsid w:val="008262CF"/>
    <w:rsid w:val="00827A22"/>
    <w:rsid w:val="00830FCE"/>
    <w:rsid w:val="008327B1"/>
    <w:rsid w:val="00832B2D"/>
    <w:rsid w:val="008342D6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5B37"/>
    <w:rsid w:val="008465FB"/>
    <w:rsid w:val="00846B56"/>
    <w:rsid w:val="00850544"/>
    <w:rsid w:val="00850906"/>
    <w:rsid w:val="008515F0"/>
    <w:rsid w:val="00852661"/>
    <w:rsid w:val="00852D68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654"/>
    <w:rsid w:val="00872734"/>
    <w:rsid w:val="0087386C"/>
    <w:rsid w:val="00873E97"/>
    <w:rsid w:val="008749E7"/>
    <w:rsid w:val="008750C1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951B2"/>
    <w:rsid w:val="00895B33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2CC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4D9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4760"/>
    <w:rsid w:val="008E54CB"/>
    <w:rsid w:val="008E5896"/>
    <w:rsid w:val="008F01C4"/>
    <w:rsid w:val="008F2C33"/>
    <w:rsid w:val="008F4EBA"/>
    <w:rsid w:val="008F5A87"/>
    <w:rsid w:val="008F5B9F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3C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BE5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1E1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3C7E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3EBE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298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6F12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0B1D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177BE"/>
    <w:rsid w:val="00A21B6C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39FB"/>
    <w:rsid w:val="00A5433C"/>
    <w:rsid w:val="00A54782"/>
    <w:rsid w:val="00A55036"/>
    <w:rsid w:val="00A56572"/>
    <w:rsid w:val="00A57705"/>
    <w:rsid w:val="00A57EEE"/>
    <w:rsid w:val="00A609A5"/>
    <w:rsid w:val="00A60D03"/>
    <w:rsid w:val="00A60D6E"/>
    <w:rsid w:val="00A61E76"/>
    <w:rsid w:val="00A62BDE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4DE3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571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27AC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12B5"/>
    <w:rsid w:val="00B22CC0"/>
    <w:rsid w:val="00B22F10"/>
    <w:rsid w:val="00B241B2"/>
    <w:rsid w:val="00B26CF3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479F3"/>
    <w:rsid w:val="00B50CAF"/>
    <w:rsid w:val="00B513DD"/>
    <w:rsid w:val="00B5244B"/>
    <w:rsid w:val="00B52A14"/>
    <w:rsid w:val="00B5410C"/>
    <w:rsid w:val="00B54843"/>
    <w:rsid w:val="00B54B9B"/>
    <w:rsid w:val="00B57159"/>
    <w:rsid w:val="00B57162"/>
    <w:rsid w:val="00B57833"/>
    <w:rsid w:val="00B57843"/>
    <w:rsid w:val="00B61D64"/>
    <w:rsid w:val="00B654FF"/>
    <w:rsid w:val="00B658B6"/>
    <w:rsid w:val="00B661A7"/>
    <w:rsid w:val="00B70F8D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2DC5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D94"/>
    <w:rsid w:val="00BA3424"/>
    <w:rsid w:val="00BA3969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48A4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5D1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AFC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C2F"/>
    <w:rsid w:val="00C17075"/>
    <w:rsid w:val="00C17603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9A4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551FA"/>
    <w:rsid w:val="00C62FFC"/>
    <w:rsid w:val="00C6382D"/>
    <w:rsid w:val="00C64E59"/>
    <w:rsid w:val="00C64F22"/>
    <w:rsid w:val="00C66EDC"/>
    <w:rsid w:val="00C71064"/>
    <w:rsid w:val="00C71107"/>
    <w:rsid w:val="00C725D6"/>
    <w:rsid w:val="00C7357C"/>
    <w:rsid w:val="00C7415D"/>
    <w:rsid w:val="00C741E2"/>
    <w:rsid w:val="00C7441E"/>
    <w:rsid w:val="00C75A5D"/>
    <w:rsid w:val="00C8084A"/>
    <w:rsid w:val="00C80A08"/>
    <w:rsid w:val="00C82A8F"/>
    <w:rsid w:val="00C834D2"/>
    <w:rsid w:val="00C83EC7"/>
    <w:rsid w:val="00C849C4"/>
    <w:rsid w:val="00C849D2"/>
    <w:rsid w:val="00C8690B"/>
    <w:rsid w:val="00C87284"/>
    <w:rsid w:val="00C9048C"/>
    <w:rsid w:val="00C91F3F"/>
    <w:rsid w:val="00C9423C"/>
    <w:rsid w:val="00C9462F"/>
    <w:rsid w:val="00C96D2F"/>
    <w:rsid w:val="00C973AC"/>
    <w:rsid w:val="00CA067F"/>
    <w:rsid w:val="00CA3373"/>
    <w:rsid w:val="00CA395A"/>
    <w:rsid w:val="00CA3D9E"/>
    <w:rsid w:val="00CA412D"/>
    <w:rsid w:val="00CA5FC3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029A"/>
    <w:rsid w:val="00CD1373"/>
    <w:rsid w:val="00CD3F04"/>
    <w:rsid w:val="00CD439C"/>
    <w:rsid w:val="00CD4AD2"/>
    <w:rsid w:val="00CD4C14"/>
    <w:rsid w:val="00CD57EE"/>
    <w:rsid w:val="00CD7216"/>
    <w:rsid w:val="00CD7678"/>
    <w:rsid w:val="00CE10F6"/>
    <w:rsid w:val="00CE11FC"/>
    <w:rsid w:val="00CE18FB"/>
    <w:rsid w:val="00CE1A42"/>
    <w:rsid w:val="00CE2C90"/>
    <w:rsid w:val="00CE3E1A"/>
    <w:rsid w:val="00CE437B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45FC"/>
    <w:rsid w:val="00CF4D00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229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399"/>
    <w:rsid w:val="00D53A4D"/>
    <w:rsid w:val="00D54FDC"/>
    <w:rsid w:val="00D55C37"/>
    <w:rsid w:val="00D561B1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5BBE"/>
    <w:rsid w:val="00D865A1"/>
    <w:rsid w:val="00D86A8B"/>
    <w:rsid w:val="00D86E00"/>
    <w:rsid w:val="00D90AB4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5FE5"/>
    <w:rsid w:val="00DD674A"/>
    <w:rsid w:val="00DD6DFF"/>
    <w:rsid w:val="00DD7F61"/>
    <w:rsid w:val="00DE10D0"/>
    <w:rsid w:val="00DE11DB"/>
    <w:rsid w:val="00DE2388"/>
    <w:rsid w:val="00DE2F74"/>
    <w:rsid w:val="00DE4678"/>
    <w:rsid w:val="00DE4E39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DF7FE1"/>
    <w:rsid w:val="00E00A57"/>
    <w:rsid w:val="00E01390"/>
    <w:rsid w:val="00E013AA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56AF"/>
    <w:rsid w:val="00E2683D"/>
    <w:rsid w:val="00E26B38"/>
    <w:rsid w:val="00E30C85"/>
    <w:rsid w:val="00E315D3"/>
    <w:rsid w:val="00E3175D"/>
    <w:rsid w:val="00E32F36"/>
    <w:rsid w:val="00E33DAF"/>
    <w:rsid w:val="00E33EC6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77C42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3000"/>
    <w:rsid w:val="00EB40CD"/>
    <w:rsid w:val="00EB4338"/>
    <w:rsid w:val="00EB43E3"/>
    <w:rsid w:val="00EB4C0A"/>
    <w:rsid w:val="00EB534D"/>
    <w:rsid w:val="00EB5394"/>
    <w:rsid w:val="00EB7FA2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D11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C1"/>
    <w:rsid w:val="00EE0303"/>
    <w:rsid w:val="00EE051F"/>
    <w:rsid w:val="00EE164F"/>
    <w:rsid w:val="00EE19F4"/>
    <w:rsid w:val="00EE21FF"/>
    <w:rsid w:val="00EE4888"/>
    <w:rsid w:val="00EE63AA"/>
    <w:rsid w:val="00EE787B"/>
    <w:rsid w:val="00EF0AAF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6F47"/>
    <w:rsid w:val="00EF7D5D"/>
    <w:rsid w:val="00F01177"/>
    <w:rsid w:val="00F0522C"/>
    <w:rsid w:val="00F05DA7"/>
    <w:rsid w:val="00F07864"/>
    <w:rsid w:val="00F10B34"/>
    <w:rsid w:val="00F11625"/>
    <w:rsid w:val="00F12E10"/>
    <w:rsid w:val="00F12F74"/>
    <w:rsid w:val="00F14786"/>
    <w:rsid w:val="00F170A8"/>
    <w:rsid w:val="00F17180"/>
    <w:rsid w:val="00F17FAF"/>
    <w:rsid w:val="00F20075"/>
    <w:rsid w:val="00F21212"/>
    <w:rsid w:val="00F22A6F"/>
    <w:rsid w:val="00F2319D"/>
    <w:rsid w:val="00F2509A"/>
    <w:rsid w:val="00F254E3"/>
    <w:rsid w:val="00F26EF5"/>
    <w:rsid w:val="00F278F0"/>
    <w:rsid w:val="00F30C5C"/>
    <w:rsid w:val="00F31611"/>
    <w:rsid w:val="00F31F35"/>
    <w:rsid w:val="00F32C81"/>
    <w:rsid w:val="00F341C2"/>
    <w:rsid w:val="00F3446A"/>
    <w:rsid w:val="00F348C0"/>
    <w:rsid w:val="00F35310"/>
    <w:rsid w:val="00F35623"/>
    <w:rsid w:val="00F37794"/>
    <w:rsid w:val="00F37D4D"/>
    <w:rsid w:val="00F42D1C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9DF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2CA7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82C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334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134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005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573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k.dk/sites/default/files/agenda/0afaa01a-3af7-4b83-85da-6cca5b861ba7/3dcffcfb-07b2-41fd-bb02-9841c694b211-bilag-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5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332</TotalTime>
  <Pages>1</Pages>
  <Words>181</Words>
  <Characters>1138</Characters>
  <Application>Microsoft Office Word</Application>
  <DocSecurity>0</DocSecurity>
  <Lines>47</Lines>
  <Paragraphs>25</Paragraphs>
  <ScaleCrop>false</ScaleCrop>
  <Company>Københavns Kommune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134</cp:revision>
  <cp:lastPrinted>2025-01-29T12:06:00Z</cp:lastPrinted>
  <dcterms:created xsi:type="dcterms:W3CDTF">2024-08-05T12:01:00Z</dcterms:created>
  <dcterms:modified xsi:type="dcterms:W3CDTF">2025-01-29T12:23:00Z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