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B251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2385B6AB" w14:textId="54D299CD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706326D0">
        <w:rPr>
          <w:rFonts w:ascii="Gill Sans Nova Light" w:hAnsi="Gill Sans Nova Light"/>
          <w:b/>
          <w:bCs/>
          <w:sz w:val="26"/>
          <w:szCs w:val="26"/>
        </w:rPr>
        <w:t xml:space="preserve">FYSISK PLANLÆGNING OG ERHVERV </w:t>
      </w:r>
      <w:r>
        <w:br/>
      </w:r>
      <w:r>
        <w:br/>
      </w:r>
      <w:r w:rsidRPr="706326D0">
        <w:rPr>
          <w:rFonts w:ascii="Gill Sans Nova Light" w:hAnsi="Gill Sans Nova Light" w:cs="Arial"/>
          <w:b/>
          <w:bCs/>
        </w:rPr>
        <w:t xml:space="preserve">Næste møde er onsdag </w:t>
      </w:r>
      <w:r w:rsidRPr="706326D0">
        <w:rPr>
          <w:rFonts w:ascii="Gill Sans Nova Light" w:hAnsi="Gill Sans Nova Light" w:cs="Arial"/>
          <w:b/>
          <w:bCs/>
          <w:u w:val="single"/>
        </w:rPr>
        <w:t>d.</w:t>
      </w:r>
      <w:r w:rsidR="00080D40">
        <w:rPr>
          <w:rFonts w:ascii="Gill Sans Nova Light" w:hAnsi="Gill Sans Nova Light" w:cs="Arial"/>
          <w:b/>
          <w:bCs/>
          <w:u w:val="single"/>
        </w:rPr>
        <w:t>2</w:t>
      </w:r>
      <w:r>
        <w:rPr>
          <w:rFonts w:ascii="Gill Sans Nova Light" w:hAnsi="Gill Sans Nova Light" w:cs="Arial"/>
          <w:b/>
          <w:bCs/>
          <w:u w:val="single"/>
        </w:rPr>
        <w:t xml:space="preserve">. </w:t>
      </w:r>
      <w:r w:rsidR="00080D40">
        <w:rPr>
          <w:rFonts w:ascii="Gill Sans Nova Light" w:hAnsi="Gill Sans Nova Light" w:cs="Arial"/>
          <w:b/>
          <w:bCs/>
          <w:u w:val="single"/>
        </w:rPr>
        <w:t>april</w:t>
      </w:r>
      <w:r w:rsidRPr="706326D0">
        <w:rPr>
          <w:rFonts w:ascii="Gill Sans Nova Light" w:hAnsi="Gill Sans Nova Light" w:cs="Arial"/>
          <w:b/>
          <w:bCs/>
          <w:u w:val="single"/>
        </w:rPr>
        <w:t xml:space="preserve"> 202</w:t>
      </w:r>
      <w:r w:rsidR="000C3F06">
        <w:rPr>
          <w:rFonts w:ascii="Gill Sans Nova Light" w:hAnsi="Gill Sans Nova Light" w:cs="Arial"/>
          <w:b/>
          <w:bCs/>
          <w:u w:val="single"/>
        </w:rPr>
        <w:t>5</w:t>
      </w:r>
      <w:r w:rsidRPr="706326D0">
        <w:rPr>
          <w:rFonts w:ascii="Gill Sans Nova Light" w:hAnsi="Gill Sans Nova Light" w:cs="Arial"/>
          <w:b/>
          <w:bCs/>
        </w:rPr>
        <w:t xml:space="preserve">, </w:t>
      </w:r>
    </w:p>
    <w:p w14:paraId="5BBD79C3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>
        <w:rPr>
          <w:rFonts w:ascii="Gill Sans Nova Light" w:hAnsi="Gill Sans Nova Light" w:cs="Arial"/>
          <w:b/>
          <w:bCs/>
          <w:highlight w:val="yellow"/>
        </w:rPr>
        <w:t>SUNDHOLM 8</w:t>
      </w:r>
      <w:r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6C92C915" w14:textId="37F929D1" w:rsidR="003A45AC" w:rsidRPr="003F21BF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 xml:space="preserve">Kl.18.30-20.30 </w:t>
      </w:r>
      <w:r w:rsidRPr="00E2277B">
        <w:rPr>
          <w:rFonts w:ascii="Gill Sans Nova Light" w:hAnsi="Gill Sans Nova Light"/>
        </w:rPr>
        <w:br/>
      </w:r>
      <w:bookmarkStart w:id="1" w:name="_Hlk525560586"/>
      <w:r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563921B0" w14:textId="77777777" w:rsidR="003A45AC" w:rsidRPr="007232E9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68CE4EE7" w14:textId="77777777" w:rsidR="003A45AC" w:rsidRDefault="003A45AC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>
        <w:rPr>
          <w:rFonts w:ascii="Gill Sans Nova Light" w:hAnsi="Gill Sans Nova Light"/>
        </w:rPr>
        <w:t>alle</w:t>
      </w:r>
    </w:p>
    <w:p w14:paraId="058D4D00" w14:textId="77777777" w:rsidR="00080D40" w:rsidRDefault="00080D40" w:rsidP="00080D40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24739845" w14:textId="2AC96C31" w:rsidR="00C164C1" w:rsidRDefault="00C164C1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Høring vedr. forslag til prioriteringer på kulturhus- og bibli</w:t>
      </w:r>
      <w:r w:rsidR="0011166C">
        <w:rPr>
          <w:rFonts w:ascii="Gill Sans Nova Light" w:hAnsi="Gill Sans Nova Light"/>
        </w:rPr>
        <w:t>oteksområdet – bilag vedlagt</w:t>
      </w:r>
    </w:p>
    <w:p w14:paraId="6F7DB3FE" w14:textId="77777777" w:rsidR="00080D40" w:rsidRDefault="00080D40" w:rsidP="00080D40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4DA3AC4A" w14:textId="6BDDA8F4" w:rsidR="0011166C" w:rsidRDefault="0011166C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Planlægning af halvårsmøde med planchef og byggesagschef fra Teknik- og Miljøforvaltningen – bilag vedlagt</w:t>
      </w:r>
    </w:p>
    <w:p w14:paraId="2EE1E2F9" w14:textId="77777777" w:rsidR="00080D40" w:rsidRDefault="00080D40" w:rsidP="00080D40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66677F29" w14:textId="4C4FE89D" w:rsidR="000A1971" w:rsidRDefault="00080D40" w:rsidP="00080D40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Høring af restaurations- og nattelivsplan – bilag vedlagt</w:t>
      </w:r>
    </w:p>
    <w:p w14:paraId="33AA095B" w14:textId="77777777" w:rsidR="00404AC7" w:rsidRDefault="00404AC7" w:rsidP="00404AC7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6DDA7BD9" w14:textId="1A194F91" w:rsidR="00834B54" w:rsidRDefault="00834B54" w:rsidP="00080D40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Høring vedr. </w:t>
      </w:r>
      <w:r w:rsidR="00C74DDF">
        <w:rPr>
          <w:rFonts w:ascii="Gill Sans Nova Light" w:hAnsi="Gill Sans Nova Light"/>
        </w:rPr>
        <w:t xml:space="preserve">bylivsgadepuljens idérunde </w:t>
      </w:r>
      <w:r w:rsidR="00404AC7">
        <w:rPr>
          <w:rFonts w:ascii="Gill Sans Nova Light" w:hAnsi="Gill Sans Nova Light"/>
        </w:rPr>
        <w:t>tre – bilag vedlagt</w:t>
      </w:r>
    </w:p>
    <w:p w14:paraId="495CB101" w14:textId="77777777" w:rsidR="00411B7C" w:rsidRDefault="00411B7C" w:rsidP="00411B7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235AD5DA" w14:textId="4541AC29" w:rsidR="00873116" w:rsidRDefault="00873116" w:rsidP="00DA48D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7763F9">
        <w:rPr>
          <w:rFonts w:ascii="Gill Sans Nova Light" w:hAnsi="Gill Sans Nova Light"/>
        </w:rPr>
        <w:t xml:space="preserve">Orientering fra 2. </w:t>
      </w:r>
      <w:r w:rsidRPr="007763F9">
        <w:rPr>
          <w:rFonts w:ascii="Gill Sans Nova Light" w:hAnsi="Gill Sans Nova Light"/>
        </w:rPr>
        <w:t xml:space="preserve">møde i følgegruppen om trafik- og byrumsplan Amager </w:t>
      </w:r>
    </w:p>
    <w:p w14:paraId="52BB306A" w14:textId="77777777" w:rsidR="007763F9" w:rsidRPr="007763F9" w:rsidRDefault="007763F9" w:rsidP="007763F9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0D9DE474" w14:textId="6B8D5860" w:rsidR="00411B7C" w:rsidRPr="00080D40" w:rsidRDefault="007763F9" w:rsidP="00080D40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Status på projekt helhedsplan for Kigkurren</w:t>
      </w:r>
    </w:p>
    <w:p w14:paraId="59A55E4F" w14:textId="77777777" w:rsidR="00285468" w:rsidRDefault="00285468" w:rsidP="00285468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39E06D83" w14:textId="2106DDAC" w:rsidR="00285468" w:rsidRPr="00F439AE" w:rsidRDefault="003A45AC" w:rsidP="00F439AE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Evt. og meddelelser</w:t>
      </w:r>
      <w:bookmarkEnd w:id="0"/>
      <w:bookmarkEnd w:id="1"/>
      <w:bookmarkEnd w:id="2"/>
      <w:r w:rsidRPr="009C21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65F03" wp14:editId="55F7F252">
                <wp:simplePos x="0" y="0"/>
                <wp:positionH relativeFrom="margin">
                  <wp:align>left</wp:align>
                </wp:positionH>
                <wp:positionV relativeFrom="paragraph">
                  <wp:posOffset>1024255</wp:posOffset>
                </wp:positionV>
                <wp:extent cx="5365750" cy="600075"/>
                <wp:effectExtent l="0" t="0" r="25400" b="28575"/>
                <wp:wrapSquare wrapText="bothSides"/>
                <wp:docPr id="12426496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A58E" w14:textId="2063DD02" w:rsidR="003A45AC" w:rsidRPr="005C0D0E" w:rsidRDefault="003A45AC" w:rsidP="003A45AC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5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2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april,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7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maj,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4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juni, 1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august, </w:t>
                            </w:r>
                            <w:r w:rsidR="00645BF9">
                              <w:rPr>
                                <w:rFonts w:ascii="Gill Sans Nova Light" w:hAnsi="Gill Sans Nova Light"/>
                              </w:rPr>
                              <w:br/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september,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oktober,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november,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december.</w:t>
                            </w:r>
                          </w:p>
                          <w:p w14:paraId="4DCD1CEA" w14:textId="77777777" w:rsidR="003A45AC" w:rsidRDefault="003A45AC" w:rsidP="003A45AC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50DB1F2A" w14:textId="77777777" w:rsidR="003A45AC" w:rsidRDefault="003A45AC" w:rsidP="003A4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5F0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80.65pt;width:422.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9KEAIAAB8EAAAOAAAAZHJzL2Uyb0RvYy54bWysU9tu2zAMfR+wfxD0vtjJ4q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">
                <v:textbox>
                  <w:txbxContent>
                    <w:p w14:paraId="60A5A58E" w14:textId="2063DD02" w:rsidR="003A45AC" w:rsidRPr="005C0D0E" w:rsidRDefault="003A45AC" w:rsidP="003A45AC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>5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>
                        <w:rPr>
                          <w:rFonts w:ascii="Gill Sans Nova Light" w:hAnsi="Gill Sans Nova Light"/>
                        </w:rPr>
                        <w:t>2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april, </w:t>
                      </w:r>
                      <w:r>
                        <w:rPr>
                          <w:rFonts w:ascii="Gill Sans Nova Light" w:hAnsi="Gill Sans Nova Light"/>
                        </w:rPr>
                        <w:t>7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maj, </w:t>
                      </w:r>
                      <w:r>
                        <w:rPr>
                          <w:rFonts w:ascii="Gill Sans Nova Light" w:hAnsi="Gill Sans Nova Light"/>
                        </w:rPr>
                        <w:t>4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juni, 1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august, </w:t>
                      </w:r>
                      <w:r w:rsidR="00645BF9">
                        <w:rPr>
                          <w:rFonts w:ascii="Gill Sans Nova Light" w:hAnsi="Gill Sans Nova Light"/>
                        </w:rPr>
                        <w:br/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september,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oktober,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november,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december.</w:t>
                      </w:r>
                    </w:p>
                    <w:p w14:paraId="4DCD1CEA" w14:textId="77777777" w:rsidR="003A45AC" w:rsidRDefault="003A45AC" w:rsidP="003A45AC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14:paraId="50DB1F2A" w14:textId="77777777" w:rsidR="003A45AC" w:rsidRDefault="003A45AC" w:rsidP="003A45A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85468" w:rsidRPr="00F439AE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233CB" w14:textId="77777777" w:rsidR="00A222D0" w:rsidRDefault="00A222D0" w:rsidP="00155A61">
      <w:pPr>
        <w:spacing w:after="0" w:line="240" w:lineRule="auto"/>
      </w:pPr>
      <w:r>
        <w:separator/>
      </w:r>
    </w:p>
  </w:endnote>
  <w:endnote w:type="continuationSeparator" w:id="0">
    <w:p w14:paraId="0E1A3E8F" w14:textId="77777777" w:rsidR="00A222D0" w:rsidRDefault="00A222D0" w:rsidP="00155A61">
      <w:pPr>
        <w:spacing w:after="0" w:line="240" w:lineRule="auto"/>
      </w:pPr>
      <w:r>
        <w:continuationSeparator/>
      </w:r>
    </w:p>
  </w:endnote>
  <w:endnote w:type="continuationNotice" w:id="1">
    <w:p w14:paraId="3A542315" w14:textId="77777777" w:rsidR="00A222D0" w:rsidRDefault="00A22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2F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 filled="f" stroked="f">
              <v:textbox inset="0,0,0,0">
                <w:txbxContent>
                  <w:p w14:paraId="29D6B04F" w14:textId="77777777" w:rsidR="00810980" w:rsidRPr="00192812" w:rsidRDefault="00810980" w:rsidP="006054D1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CBFE" w14:textId="77777777" w:rsidR="00A222D0" w:rsidRDefault="00A222D0" w:rsidP="00155A61">
      <w:pPr>
        <w:spacing w:after="0" w:line="240" w:lineRule="auto"/>
      </w:pPr>
      <w:r>
        <w:separator/>
      </w:r>
    </w:p>
  </w:footnote>
  <w:footnote w:type="continuationSeparator" w:id="0">
    <w:p w14:paraId="14B8D081" w14:textId="77777777" w:rsidR="00A222D0" w:rsidRDefault="00A222D0" w:rsidP="00155A61">
      <w:pPr>
        <w:spacing w:after="0" w:line="240" w:lineRule="auto"/>
      </w:pPr>
      <w:r>
        <w:continuationSeparator/>
      </w:r>
    </w:p>
  </w:footnote>
  <w:footnote w:type="continuationNotice" w:id="1">
    <w:p w14:paraId="1DF40F24" w14:textId="77777777" w:rsidR="00A222D0" w:rsidRDefault="00A22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436"/>
    <w:multiLevelType w:val="hybridMultilevel"/>
    <w:tmpl w:val="BCD81B1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4122354"/>
    <w:multiLevelType w:val="hybridMultilevel"/>
    <w:tmpl w:val="905E122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3"/>
  </w:num>
  <w:num w:numId="2" w16cid:durableId="559637799">
    <w:abstractNumId w:val="27"/>
  </w:num>
  <w:num w:numId="3" w16cid:durableId="1852989288">
    <w:abstractNumId w:val="14"/>
  </w:num>
  <w:num w:numId="4" w16cid:durableId="1405449833">
    <w:abstractNumId w:val="22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3"/>
  </w:num>
  <w:num w:numId="16" w16cid:durableId="386874520">
    <w:abstractNumId w:val="35"/>
  </w:num>
  <w:num w:numId="17" w16cid:durableId="835608871">
    <w:abstractNumId w:val="17"/>
  </w:num>
  <w:num w:numId="18" w16cid:durableId="113528988">
    <w:abstractNumId w:val="26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8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1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2"/>
  </w:num>
  <w:num w:numId="31" w16cid:durableId="2141529727">
    <w:abstractNumId w:val="15"/>
  </w:num>
  <w:num w:numId="32" w16cid:durableId="262030020">
    <w:abstractNumId w:val="24"/>
  </w:num>
  <w:num w:numId="33" w16cid:durableId="185057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4"/>
  </w:num>
  <w:num w:numId="35" w16cid:durableId="725568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20"/>
  </w:num>
  <w:num w:numId="37" w16cid:durableId="11346357">
    <w:abstractNumId w:val="37"/>
  </w:num>
  <w:num w:numId="38" w16cid:durableId="1906333078">
    <w:abstractNumId w:val="29"/>
  </w:num>
  <w:num w:numId="39" w16cid:durableId="3366190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43924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25C9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277E4"/>
    <w:rsid w:val="0003020F"/>
    <w:rsid w:val="00032848"/>
    <w:rsid w:val="00032E52"/>
    <w:rsid w:val="00033CA4"/>
    <w:rsid w:val="000375FF"/>
    <w:rsid w:val="00037802"/>
    <w:rsid w:val="0003790A"/>
    <w:rsid w:val="0004101E"/>
    <w:rsid w:val="00041C09"/>
    <w:rsid w:val="00043666"/>
    <w:rsid w:val="0004373D"/>
    <w:rsid w:val="00044854"/>
    <w:rsid w:val="00044A96"/>
    <w:rsid w:val="00044BAB"/>
    <w:rsid w:val="00044F94"/>
    <w:rsid w:val="00045D7D"/>
    <w:rsid w:val="0004679D"/>
    <w:rsid w:val="00047F4C"/>
    <w:rsid w:val="000503FD"/>
    <w:rsid w:val="0005310C"/>
    <w:rsid w:val="00053421"/>
    <w:rsid w:val="00053B34"/>
    <w:rsid w:val="00054314"/>
    <w:rsid w:val="00054D88"/>
    <w:rsid w:val="0005565F"/>
    <w:rsid w:val="000560E9"/>
    <w:rsid w:val="000561FA"/>
    <w:rsid w:val="000575C1"/>
    <w:rsid w:val="000576BD"/>
    <w:rsid w:val="000600A7"/>
    <w:rsid w:val="00064A11"/>
    <w:rsid w:val="00064C9D"/>
    <w:rsid w:val="00066306"/>
    <w:rsid w:val="00067699"/>
    <w:rsid w:val="00067B1E"/>
    <w:rsid w:val="00067B96"/>
    <w:rsid w:val="00067EBA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40"/>
    <w:rsid w:val="00080D86"/>
    <w:rsid w:val="0008173B"/>
    <w:rsid w:val="000820EA"/>
    <w:rsid w:val="000824B9"/>
    <w:rsid w:val="0008567B"/>
    <w:rsid w:val="00085B2C"/>
    <w:rsid w:val="00085C64"/>
    <w:rsid w:val="00085EC3"/>
    <w:rsid w:val="000872CB"/>
    <w:rsid w:val="00087EA7"/>
    <w:rsid w:val="000904CA"/>
    <w:rsid w:val="0009051B"/>
    <w:rsid w:val="00090FA3"/>
    <w:rsid w:val="00091377"/>
    <w:rsid w:val="0009158C"/>
    <w:rsid w:val="00091D61"/>
    <w:rsid w:val="00091F57"/>
    <w:rsid w:val="000933F9"/>
    <w:rsid w:val="00094373"/>
    <w:rsid w:val="0009556D"/>
    <w:rsid w:val="00096D16"/>
    <w:rsid w:val="000A1971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3F06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4DDB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263B"/>
    <w:rsid w:val="001030FE"/>
    <w:rsid w:val="00105C73"/>
    <w:rsid w:val="001075E9"/>
    <w:rsid w:val="00107836"/>
    <w:rsid w:val="0011145F"/>
    <w:rsid w:val="0011166C"/>
    <w:rsid w:val="0011311E"/>
    <w:rsid w:val="0011329F"/>
    <w:rsid w:val="00114226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077"/>
    <w:rsid w:val="00126125"/>
    <w:rsid w:val="00126273"/>
    <w:rsid w:val="0012667B"/>
    <w:rsid w:val="0012727C"/>
    <w:rsid w:val="00127EDE"/>
    <w:rsid w:val="00131748"/>
    <w:rsid w:val="00131AAE"/>
    <w:rsid w:val="00131D92"/>
    <w:rsid w:val="00132C79"/>
    <w:rsid w:val="001331F1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4C6A"/>
    <w:rsid w:val="0014583A"/>
    <w:rsid w:val="00145BA8"/>
    <w:rsid w:val="00145C93"/>
    <w:rsid w:val="001477A1"/>
    <w:rsid w:val="00150D62"/>
    <w:rsid w:val="001511A7"/>
    <w:rsid w:val="00151A50"/>
    <w:rsid w:val="001524FE"/>
    <w:rsid w:val="00155A61"/>
    <w:rsid w:val="001567B8"/>
    <w:rsid w:val="00156B73"/>
    <w:rsid w:val="00157057"/>
    <w:rsid w:val="00157113"/>
    <w:rsid w:val="00157E44"/>
    <w:rsid w:val="00160A50"/>
    <w:rsid w:val="001638F9"/>
    <w:rsid w:val="001648B1"/>
    <w:rsid w:val="00164D47"/>
    <w:rsid w:val="00166AA6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82F54"/>
    <w:rsid w:val="00184ECD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3842"/>
    <w:rsid w:val="001A5C44"/>
    <w:rsid w:val="001A6A9F"/>
    <w:rsid w:val="001B0360"/>
    <w:rsid w:val="001B07AF"/>
    <w:rsid w:val="001B0BAC"/>
    <w:rsid w:val="001B0C57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66FA"/>
    <w:rsid w:val="001D7D16"/>
    <w:rsid w:val="001E0DB3"/>
    <w:rsid w:val="001E172F"/>
    <w:rsid w:val="001E19C0"/>
    <w:rsid w:val="001E279D"/>
    <w:rsid w:val="001E2C14"/>
    <w:rsid w:val="001E2F67"/>
    <w:rsid w:val="001E2FED"/>
    <w:rsid w:val="001E3302"/>
    <w:rsid w:val="001E3B91"/>
    <w:rsid w:val="001E47D8"/>
    <w:rsid w:val="001E5596"/>
    <w:rsid w:val="001E7A6E"/>
    <w:rsid w:val="001F040E"/>
    <w:rsid w:val="001F0522"/>
    <w:rsid w:val="001F07DB"/>
    <w:rsid w:val="001F0DCA"/>
    <w:rsid w:val="001F128C"/>
    <w:rsid w:val="001F1E7D"/>
    <w:rsid w:val="001F2DBB"/>
    <w:rsid w:val="001F3D9F"/>
    <w:rsid w:val="001F5234"/>
    <w:rsid w:val="001F5A28"/>
    <w:rsid w:val="00200769"/>
    <w:rsid w:val="00201FD6"/>
    <w:rsid w:val="00205321"/>
    <w:rsid w:val="00205B74"/>
    <w:rsid w:val="0020730E"/>
    <w:rsid w:val="00210102"/>
    <w:rsid w:val="00212FB9"/>
    <w:rsid w:val="0021411A"/>
    <w:rsid w:val="00215AF9"/>
    <w:rsid w:val="00215CBC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34A2"/>
    <w:rsid w:val="0023509C"/>
    <w:rsid w:val="002353DB"/>
    <w:rsid w:val="0023556C"/>
    <w:rsid w:val="00236857"/>
    <w:rsid w:val="00236CFB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1F57"/>
    <w:rsid w:val="00252055"/>
    <w:rsid w:val="0025244F"/>
    <w:rsid w:val="0025386F"/>
    <w:rsid w:val="00253BD5"/>
    <w:rsid w:val="00256DD1"/>
    <w:rsid w:val="002579E0"/>
    <w:rsid w:val="00260A0C"/>
    <w:rsid w:val="00262C46"/>
    <w:rsid w:val="00262F77"/>
    <w:rsid w:val="002648E5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ADC"/>
    <w:rsid w:val="00276F16"/>
    <w:rsid w:val="002803FA"/>
    <w:rsid w:val="0028092E"/>
    <w:rsid w:val="00283B72"/>
    <w:rsid w:val="00283D3D"/>
    <w:rsid w:val="00283E75"/>
    <w:rsid w:val="00283F6F"/>
    <w:rsid w:val="00285468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18F7"/>
    <w:rsid w:val="002A457F"/>
    <w:rsid w:val="002A54C4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7F9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08D8"/>
    <w:rsid w:val="002F15A8"/>
    <w:rsid w:val="002F3FA0"/>
    <w:rsid w:val="002F4364"/>
    <w:rsid w:val="002F4769"/>
    <w:rsid w:val="002F55F3"/>
    <w:rsid w:val="002F6202"/>
    <w:rsid w:val="002F6A34"/>
    <w:rsid w:val="002F7F5D"/>
    <w:rsid w:val="0030123A"/>
    <w:rsid w:val="00301648"/>
    <w:rsid w:val="0030166B"/>
    <w:rsid w:val="00301671"/>
    <w:rsid w:val="00301F49"/>
    <w:rsid w:val="003053A1"/>
    <w:rsid w:val="003057DB"/>
    <w:rsid w:val="00305B8C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17563"/>
    <w:rsid w:val="0032014B"/>
    <w:rsid w:val="00320319"/>
    <w:rsid w:val="00320F7E"/>
    <w:rsid w:val="00321ACE"/>
    <w:rsid w:val="00323D7C"/>
    <w:rsid w:val="003260F8"/>
    <w:rsid w:val="00327330"/>
    <w:rsid w:val="00327CB4"/>
    <w:rsid w:val="00327FAC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5F4A"/>
    <w:rsid w:val="003473B0"/>
    <w:rsid w:val="00347A2F"/>
    <w:rsid w:val="00347C8A"/>
    <w:rsid w:val="00350077"/>
    <w:rsid w:val="00350F12"/>
    <w:rsid w:val="00350F73"/>
    <w:rsid w:val="0035175A"/>
    <w:rsid w:val="00353A86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A40"/>
    <w:rsid w:val="00363D14"/>
    <w:rsid w:val="00363D39"/>
    <w:rsid w:val="00364022"/>
    <w:rsid w:val="003659E0"/>
    <w:rsid w:val="00366210"/>
    <w:rsid w:val="00367CC3"/>
    <w:rsid w:val="00370065"/>
    <w:rsid w:val="00371D01"/>
    <w:rsid w:val="00371D60"/>
    <w:rsid w:val="00371F1A"/>
    <w:rsid w:val="00372689"/>
    <w:rsid w:val="00373EF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AC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2FDE"/>
    <w:rsid w:val="003D4644"/>
    <w:rsid w:val="003E00AB"/>
    <w:rsid w:val="003E267F"/>
    <w:rsid w:val="003E28C7"/>
    <w:rsid w:val="003E448F"/>
    <w:rsid w:val="003E48CD"/>
    <w:rsid w:val="003E51F6"/>
    <w:rsid w:val="003E6740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AC7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1B7C"/>
    <w:rsid w:val="0041351F"/>
    <w:rsid w:val="0041400B"/>
    <w:rsid w:val="00416958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DC7"/>
    <w:rsid w:val="00431FDE"/>
    <w:rsid w:val="00433107"/>
    <w:rsid w:val="00433221"/>
    <w:rsid w:val="004338A0"/>
    <w:rsid w:val="00435195"/>
    <w:rsid w:val="00435419"/>
    <w:rsid w:val="00435B6C"/>
    <w:rsid w:val="00435BFA"/>
    <w:rsid w:val="00436B48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1C6"/>
    <w:rsid w:val="00455454"/>
    <w:rsid w:val="00456074"/>
    <w:rsid w:val="00460F78"/>
    <w:rsid w:val="00461A4E"/>
    <w:rsid w:val="0046337A"/>
    <w:rsid w:val="004641F1"/>
    <w:rsid w:val="00464672"/>
    <w:rsid w:val="00464D94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3FA8"/>
    <w:rsid w:val="00484178"/>
    <w:rsid w:val="00490ED7"/>
    <w:rsid w:val="004911AA"/>
    <w:rsid w:val="00491C42"/>
    <w:rsid w:val="004951A6"/>
    <w:rsid w:val="00496431"/>
    <w:rsid w:val="00497183"/>
    <w:rsid w:val="00497278"/>
    <w:rsid w:val="004A199B"/>
    <w:rsid w:val="004A3BFC"/>
    <w:rsid w:val="004A4903"/>
    <w:rsid w:val="004B0ADC"/>
    <w:rsid w:val="004B1C4E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29D9"/>
    <w:rsid w:val="004C300C"/>
    <w:rsid w:val="004C3A1A"/>
    <w:rsid w:val="004C4626"/>
    <w:rsid w:val="004C54BD"/>
    <w:rsid w:val="004C6323"/>
    <w:rsid w:val="004C7E66"/>
    <w:rsid w:val="004D069F"/>
    <w:rsid w:val="004D0961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18A"/>
    <w:rsid w:val="004E3646"/>
    <w:rsid w:val="004E3990"/>
    <w:rsid w:val="004E4747"/>
    <w:rsid w:val="004E5587"/>
    <w:rsid w:val="004E5F59"/>
    <w:rsid w:val="004E60E5"/>
    <w:rsid w:val="004E70A9"/>
    <w:rsid w:val="004E7497"/>
    <w:rsid w:val="004F367B"/>
    <w:rsid w:val="004F45F3"/>
    <w:rsid w:val="004F5598"/>
    <w:rsid w:val="004F567B"/>
    <w:rsid w:val="004F647E"/>
    <w:rsid w:val="004F697B"/>
    <w:rsid w:val="004F708D"/>
    <w:rsid w:val="004F7CFE"/>
    <w:rsid w:val="00501138"/>
    <w:rsid w:val="00501A94"/>
    <w:rsid w:val="0050242B"/>
    <w:rsid w:val="005039F6"/>
    <w:rsid w:val="00504460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36631"/>
    <w:rsid w:val="00536FE4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C87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10D2"/>
    <w:rsid w:val="00582324"/>
    <w:rsid w:val="0058380B"/>
    <w:rsid w:val="00583A98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22F4"/>
    <w:rsid w:val="005A31E3"/>
    <w:rsid w:val="005A386B"/>
    <w:rsid w:val="005A4C2C"/>
    <w:rsid w:val="005A5ECC"/>
    <w:rsid w:val="005A61EE"/>
    <w:rsid w:val="005A70EF"/>
    <w:rsid w:val="005A77AE"/>
    <w:rsid w:val="005B2063"/>
    <w:rsid w:val="005B2B79"/>
    <w:rsid w:val="005B4056"/>
    <w:rsid w:val="005B40EC"/>
    <w:rsid w:val="005B4827"/>
    <w:rsid w:val="005B732B"/>
    <w:rsid w:val="005B7CDA"/>
    <w:rsid w:val="005C0D0E"/>
    <w:rsid w:val="005C0EE0"/>
    <w:rsid w:val="005C27F1"/>
    <w:rsid w:val="005C32B4"/>
    <w:rsid w:val="005C341E"/>
    <w:rsid w:val="005C3618"/>
    <w:rsid w:val="005C4A68"/>
    <w:rsid w:val="005C4E7E"/>
    <w:rsid w:val="005C5BB5"/>
    <w:rsid w:val="005C6A37"/>
    <w:rsid w:val="005C790F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E7FC8"/>
    <w:rsid w:val="005F0658"/>
    <w:rsid w:val="005F074B"/>
    <w:rsid w:val="005F13A1"/>
    <w:rsid w:val="005F22D5"/>
    <w:rsid w:val="005F4183"/>
    <w:rsid w:val="005F4F08"/>
    <w:rsid w:val="005F4FCD"/>
    <w:rsid w:val="005F5023"/>
    <w:rsid w:val="005F555C"/>
    <w:rsid w:val="005F58D1"/>
    <w:rsid w:val="005F5B50"/>
    <w:rsid w:val="005F6337"/>
    <w:rsid w:val="005F63D9"/>
    <w:rsid w:val="005F6888"/>
    <w:rsid w:val="0060170B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5ED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1B78"/>
    <w:rsid w:val="006227DE"/>
    <w:rsid w:val="00622C52"/>
    <w:rsid w:val="006233C5"/>
    <w:rsid w:val="0062548B"/>
    <w:rsid w:val="0062576B"/>
    <w:rsid w:val="0062616C"/>
    <w:rsid w:val="0062622D"/>
    <w:rsid w:val="00627849"/>
    <w:rsid w:val="00627BBD"/>
    <w:rsid w:val="00631483"/>
    <w:rsid w:val="006326DF"/>
    <w:rsid w:val="00632AC8"/>
    <w:rsid w:val="00632DAA"/>
    <w:rsid w:val="0063353E"/>
    <w:rsid w:val="00633A50"/>
    <w:rsid w:val="00633CE6"/>
    <w:rsid w:val="00636A91"/>
    <w:rsid w:val="00637470"/>
    <w:rsid w:val="00637D18"/>
    <w:rsid w:val="00637FD8"/>
    <w:rsid w:val="006405B7"/>
    <w:rsid w:val="00641A22"/>
    <w:rsid w:val="006429E4"/>
    <w:rsid w:val="00642C1A"/>
    <w:rsid w:val="00643F6D"/>
    <w:rsid w:val="00644330"/>
    <w:rsid w:val="006447D7"/>
    <w:rsid w:val="00645BF9"/>
    <w:rsid w:val="00646061"/>
    <w:rsid w:val="00646BDA"/>
    <w:rsid w:val="00650BB4"/>
    <w:rsid w:val="00652026"/>
    <w:rsid w:val="0065576C"/>
    <w:rsid w:val="0066044B"/>
    <w:rsid w:val="006606BD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5C1"/>
    <w:rsid w:val="00681FBB"/>
    <w:rsid w:val="006831B5"/>
    <w:rsid w:val="00683E00"/>
    <w:rsid w:val="00684BC4"/>
    <w:rsid w:val="0068511E"/>
    <w:rsid w:val="00686721"/>
    <w:rsid w:val="006906C5"/>
    <w:rsid w:val="00691560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A6E93"/>
    <w:rsid w:val="006B0142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4D81"/>
    <w:rsid w:val="006F53C7"/>
    <w:rsid w:val="006F6B41"/>
    <w:rsid w:val="006F763C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3FDC"/>
    <w:rsid w:val="00754528"/>
    <w:rsid w:val="00754D76"/>
    <w:rsid w:val="007556F3"/>
    <w:rsid w:val="00756270"/>
    <w:rsid w:val="0075683D"/>
    <w:rsid w:val="00756DEE"/>
    <w:rsid w:val="00760D9D"/>
    <w:rsid w:val="0076299A"/>
    <w:rsid w:val="007661A9"/>
    <w:rsid w:val="00766F32"/>
    <w:rsid w:val="00767CF3"/>
    <w:rsid w:val="007701EE"/>
    <w:rsid w:val="00771BF1"/>
    <w:rsid w:val="00772672"/>
    <w:rsid w:val="00773097"/>
    <w:rsid w:val="00773CF8"/>
    <w:rsid w:val="00773F4C"/>
    <w:rsid w:val="00774137"/>
    <w:rsid w:val="00775352"/>
    <w:rsid w:val="00775444"/>
    <w:rsid w:val="007763F9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0F30"/>
    <w:rsid w:val="007A1705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D2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7C34"/>
    <w:rsid w:val="007E02AD"/>
    <w:rsid w:val="007E0370"/>
    <w:rsid w:val="007E05FB"/>
    <w:rsid w:val="007E06D4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E7EFA"/>
    <w:rsid w:val="007F16B5"/>
    <w:rsid w:val="007F1CB3"/>
    <w:rsid w:val="007F2247"/>
    <w:rsid w:val="007F414E"/>
    <w:rsid w:val="007F41CA"/>
    <w:rsid w:val="007F4E66"/>
    <w:rsid w:val="007F6EEF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8F"/>
    <w:rsid w:val="00821CC7"/>
    <w:rsid w:val="00822414"/>
    <w:rsid w:val="0082257E"/>
    <w:rsid w:val="00822895"/>
    <w:rsid w:val="00824F38"/>
    <w:rsid w:val="00825E6D"/>
    <w:rsid w:val="00826199"/>
    <w:rsid w:val="008262CF"/>
    <w:rsid w:val="00827A22"/>
    <w:rsid w:val="00830FCE"/>
    <w:rsid w:val="008327B1"/>
    <w:rsid w:val="00832B2D"/>
    <w:rsid w:val="008342D6"/>
    <w:rsid w:val="00834B54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5B37"/>
    <w:rsid w:val="008465FB"/>
    <w:rsid w:val="00846B56"/>
    <w:rsid w:val="00850544"/>
    <w:rsid w:val="00850906"/>
    <w:rsid w:val="008515F0"/>
    <w:rsid w:val="00852661"/>
    <w:rsid w:val="00852D68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456"/>
    <w:rsid w:val="00872654"/>
    <w:rsid w:val="00872734"/>
    <w:rsid w:val="00873116"/>
    <w:rsid w:val="0087386C"/>
    <w:rsid w:val="00873E97"/>
    <w:rsid w:val="008749E7"/>
    <w:rsid w:val="008750C1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951B2"/>
    <w:rsid w:val="00895B33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2CC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4D9"/>
    <w:rsid w:val="008C47C4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4760"/>
    <w:rsid w:val="008E54CB"/>
    <w:rsid w:val="008E5896"/>
    <w:rsid w:val="008F01C4"/>
    <w:rsid w:val="008F2C33"/>
    <w:rsid w:val="008F4EBA"/>
    <w:rsid w:val="008F5A87"/>
    <w:rsid w:val="008F5B9F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4232"/>
    <w:rsid w:val="00916173"/>
    <w:rsid w:val="009163C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BE5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1E1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3C7E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847"/>
    <w:rsid w:val="00965923"/>
    <w:rsid w:val="009661AB"/>
    <w:rsid w:val="00966F46"/>
    <w:rsid w:val="009674CB"/>
    <w:rsid w:val="0096767C"/>
    <w:rsid w:val="00970FC6"/>
    <w:rsid w:val="00971674"/>
    <w:rsid w:val="00973EBE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298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1347"/>
    <w:rsid w:val="009B2C44"/>
    <w:rsid w:val="009B3700"/>
    <w:rsid w:val="009B4854"/>
    <w:rsid w:val="009B589D"/>
    <w:rsid w:val="009B687A"/>
    <w:rsid w:val="009B6F12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0B1D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177BE"/>
    <w:rsid w:val="00A21B6C"/>
    <w:rsid w:val="00A222D0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265B"/>
    <w:rsid w:val="00A539FB"/>
    <w:rsid w:val="00A5433C"/>
    <w:rsid w:val="00A54782"/>
    <w:rsid w:val="00A55036"/>
    <w:rsid w:val="00A56572"/>
    <w:rsid w:val="00A57705"/>
    <w:rsid w:val="00A57EEE"/>
    <w:rsid w:val="00A609A5"/>
    <w:rsid w:val="00A60D03"/>
    <w:rsid w:val="00A60D6E"/>
    <w:rsid w:val="00A61E76"/>
    <w:rsid w:val="00A62BDE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4DE3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571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27AC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AF68DE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12B5"/>
    <w:rsid w:val="00B22CC0"/>
    <w:rsid w:val="00B22F10"/>
    <w:rsid w:val="00B241B2"/>
    <w:rsid w:val="00B26CF3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479F3"/>
    <w:rsid w:val="00B50CAF"/>
    <w:rsid w:val="00B513DD"/>
    <w:rsid w:val="00B5244B"/>
    <w:rsid w:val="00B52A14"/>
    <w:rsid w:val="00B5410C"/>
    <w:rsid w:val="00B54843"/>
    <w:rsid w:val="00B54B9B"/>
    <w:rsid w:val="00B57159"/>
    <w:rsid w:val="00B57162"/>
    <w:rsid w:val="00B57833"/>
    <w:rsid w:val="00B57843"/>
    <w:rsid w:val="00B61D64"/>
    <w:rsid w:val="00B654FF"/>
    <w:rsid w:val="00B658B6"/>
    <w:rsid w:val="00B661A7"/>
    <w:rsid w:val="00B70F8D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2DC5"/>
    <w:rsid w:val="00B93ADC"/>
    <w:rsid w:val="00B93DF4"/>
    <w:rsid w:val="00B943C7"/>
    <w:rsid w:val="00B96FB9"/>
    <w:rsid w:val="00B973C8"/>
    <w:rsid w:val="00B977C0"/>
    <w:rsid w:val="00BA02A6"/>
    <w:rsid w:val="00BA0699"/>
    <w:rsid w:val="00BA15DF"/>
    <w:rsid w:val="00BA1A29"/>
    <w:rsid w:val="00BA2312"/>
    <w:rsid w:val="00BA26A2"/>
    <w:rsid w:val="00BA2D94"/>
    <w:rsid w:val="00BA3424"/>
    <w:rsid w:val="00BA3969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48A4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5D1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AFC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4C1"/>
    <w:rsid w:val="00C16C2F"/>
    <w:rsid w:val="00C17075"/>
    <w:rsid w:val="00C17603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06BC"/>
    <w:rsid w:val="00C319A4"/>
    <w:rsid w:val="00C31BCE"/>
    <w:rsid w:val="00C33170"/>
    <w:rsid w:val="00C331E3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7C2"/>
    <w:rsid w:val="00C53D86"/>
    <w:rsid w:val="00C551FA"/>
    <w:rsid w:val="00C62FFC"/>
    <w:rsid w:val="00C6382D"/>
    <w:rsid w:val="00C64E59"/>
    <w:rsid w:val="00C64F22"/>
    <w:rsid w:val="00C66EDC"/>
    <w:rsid w:val="00C71064"/>
    <w:rsid w:val="00C71107"/>
    <w:rsid w:val="00C725D6"/>
    <w:rsid w:val="00C7357C"/>
    <w:rsid w:val="00C7415D"/>
    <w:rsid w:val="00C741E2"/>
    <w:rsid w:val="00C7441E"/>
    <w:rsid w:val="00C74DDF"/>
    <w:rsid w:val="00C75A5D"/>
    <w:rsid w:val="00C8084A"/>
    <w:rsid w:val="00C80A08"/>
    <w:rsid w:val="00C82A8F"/>
    <w:rsid w:val="00C834D2"/>
    <w:rsid w:val="00C83EC7"/>
    <w:rsid w:val="00C849C4"/>
    <w:rsid w:val="00C849D2"/>
    <w:rsid w:val="00C8690B"/>
    <w:rsid w:val="00C87284"/>
    <w:rsid w:val="00C9048C"/>
    <w:rsid w:val="00C91F3F"/>
    <w:rsid w:val="00C9423C"/>
    <w:rsid w:val="00C9462F"/>
    <w:rsid w:val="00C96D2F"/>
    <w:rsid w:val="00C973AC"/>
    <w:rsid w:val="00CA067F"/>
    <w:rsid w:val="00CA3373"/>
    <w:rsid w:val="00CA395A"/>
    <w:rsid w:val="00CA3D9E"/>
    <w:rsid w:val="00CA412D"/>
    <w:rsid w:val="00CA5FC3"/>
    <w:rsid w:val="00CA68F4"/>
    <w:rsid w:val="00CA6A5C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029A"/>
    <w:rsid w:val="00CD1373"/>
    <w:rsid w:val="00CD3F04"/>
    <w:rsid w:val="00CD439C"/>
    <w:rsid w:val="00CD4AD2"/>
    <w:rsid w:val="00CD4C14"/>
    <w:rsid w:val="00CD57EE"/>
    <w:rsid w:val="00CD7216"/>
    <w:rsid w:val="00CD7678"/>
    <w:rsid w:val="00CE0BB4"/>
    <w:rsid w:val="00CE10F6"/>
    <w:rsid w:val="00CE11FC"/>
    <w:rsid w:val="00CE18FB"/>
    <w:rsid w:val="00CE1A42"/>
    <w:rsid w:val="00CE2C90"/>
    <w:rsid w:val="00CE3E1A"/>
    <w:rsid w:val="00CE437B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45FC"/>
    <w:rsid w:val="00CF4D00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229"/>
    <w:rsid w:val="00D1340C"/>
    <w:rsid w:val="00D13C3B"/>
    <w:rsid w:val="00D140E9"/>
    <w:rsid w:val="00D14342"/>
    <w:rsid w:val="00D1483A"/>
    <w:rsid w:val="00D14BAA"/>
    <w:rsid w:val="00D151DA"/>
    <w:rsid w:val="00D16378"/>
    <w:rsid w:val="00D1778B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399"/>
    <w:rsid w:val="00D53A4D"/>
    <w:rsid w:val="00D54FDC"/>
    <w:rsid w:val="00D55C37"/>
    <w:rsid w:val="00D561B1"/>
    <w:rsid w:val="00D56442"/>
    <w:rsid w:val="00D606E2"/>
    <w:rsid w:val="00D60D7A"/>
    <w:rsid w:val="00D6134C"/>
    <w:rsid w:val="00D6215C"/>
    <w:rsid w:val="00D637B8"/>
    <w:rsid w:val="00D65250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5BBE"/>
    <w:rsid w:val="00D865A1"/>
    <w:rsid w:val="00D86A8B"/>
    <w:rsid w:val="00D86E00"/>
    <w:rsid w:val="00D90AB4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515"/>
    <w:rsid w:val="00D97D76"/>
    <w:rsid w:val="00DA017A"/>
    <w:rsid w:val="00DA0846"/>
    <w:rsid w:val="00DA2DA0"/>
    <w:rsid w:val="00DA2E6F"/>
    <w:rsid w:val="00DA3766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023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5FE5"/>
    <w:rsid w:val="00DD674A"/>
    <w:rsid w:val="00DD6DFF"/>
    <w:rsid w:val="00DD7F61"/>
    <w:rsid w:val="00DE10D0"/>
    <w:rsid w:val="00DE11DB"/>
    <w:rsid w:val="00DE13AF"/>
    <w:rsid w:val="00DE2388"/>
    <w:rsid w:val="00DE2F74"/>
    <w:rsid w:val="00DE4678"/>
    <w:rsid w:val="00DE4E39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DF7FE1"/>
    <w:rsid w:val="00E00A57"/>
    <w:rsid w:val="00E01390"/>
    <w:rsid w:val="00E013AA"/>
    <w:rsid w:val="00E016D9"/>
    <w:rsid w:val="00E0242F"/>
    <w:rsid w:val="00E02808"/>
    <w:rsid w:val="00E02FCD"/>
    <w:rsid w:val="00E0384E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0EA9"/>
    <w:rsid w:val="00E2277B"/>
    <w:rsid w:val="00E247B5"/>
    <w:rsid w:val="00E25606"/>
    <w:rsid w:val="00E256AF"/>
    <w:rsid w:val="00E2683D"/>
    <w:rsid w:val="00E26B38"/>
    <w:rsid w:val="00E30C85"/>
    <w:rsid w:val="00E315D3"/>
    <w:rsid w:val="00E3175D"/>
    <w:rsid w:val="00E32F36"/>
    <w:rsid w:val="00E33DAF"/>
    <w:rsid w:val="00E33EC6"/>
    <w:rsid w:val="00E340AC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77C42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3000"/>
    <w:rsid w:val="00EB40CD"/>
    <w:rsid w:val="00EB4338"/>
    <w:rsid w:val="00EB43E3"/>
    <w:rsid w:val="00EB4C0A"/>
    <w:rsid w:val="00EB534D"/>
    <w:rsid w:val="00EB5394"/>
    <w:rsid w:val="00EB7FA2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CDC"/>
    <w:rsid w:val="00ED1D11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B9"/>
    <w:rsid w:val="00EE02C1"/>
    <w:rsid w:val="00EE0303"/>
    <w:rsid w:val="00EE051F"/>
    <w:rsid w:val="00EE164F"/>
    <w:rsid w:val="00EE19F4"/>
    <w:rsid w:val="00EE21FF"/>
    <w:rsid w:val="00EE4888"/>
    <w:rsid w:val="00EE63AA"/>
    <w:rsid w:val="00EE787B"/>
    <w:rsid w:val="00EF0AAF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6F47"/>
    <w:rsid w:val="00EF7D5D"/>
    <w:rsid w:val="00F01177"/>
    <w:rsid w:val="00F02A2B"/>
    <w:rsid w:val="00F0522C"/>
    <w:rsid w:val="00F05DA7"/>
    <w:rsid w:val="00F07864"/>
    <w:rsid w:val="00F10B34"/>
    <w:rsid w:val="00F11625"/>
    <w:rsid w:val="00F12E10"/>
    <w:rsid w:val="00F12F74"/>
    <w:rsid w:val="00F14786"/>
    <w:rsid w:val="00F170A8"/>
    <w:rsid w:val="00F17180"/>
    <w:rsid w:val="00F17FAF"/>
    <w:rsid w:val="00F20075"/>
    <w:rsid w:val="00F21212"/>
    <w:rsid w:val="00F22A6F"/>
    <w:rsid w:val="00F2319D"/>
    <w:rsid w:val="00F2509A"/>
    <w:rsid w:val="00F254E3"/>
    <w:rsid w:val="00F26EF5"/>
    <w:rsid w:val="00F278F0"/>
    <w:rsid w:val="00F30C5C"/>
    <w:rsid w:val="00F31611"/>
    <w:rsid w:val="00F31F35"/>
    <w:rsid w:val="00F32C81"/>
    <w:rsid w:val="00F341C2"/>
    <w:rsid w:val="00F3446A"/>
    <w:rsid w:val="00F348C0"/>
    <w:rsid w:val="00F35310"/>
    <w:rsid w:val="00F35623"/>
    <w:rsid w:val="00F37794"/>
    <w:rsid w:val="00F37D4D"/>
    <w:rsid w:val="00F42D1C"/>
    <w:rsid w:val="00F439AE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9DF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2CA7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0C7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82C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51C1B9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06326D0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334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134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005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573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Props1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384</TotalTime>
  <Pages>1</Pages>
  <Words>92</Words>
  <Characters>582</Characters>
  <Application>Microsoft Office Word</Application>
  <DocSecurity>0</DocSecurity>
  <Lines>26</Lines>
  <Paragraphs>13</Paragraphs>
  <ScaleCrop>false</ScaleCrop>
  <Company>Københavns Kommune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158</cp:revision>
  <cp:lastPrinted>2025-01-29T12:06:00Z</cp:lastPrinted>
  <dcterms:created xsi:type="dcterms:W3CDTF">2024-08-05T12:01:00Z</dcterms:created>
  <dcterms:modified xsi:type="dcterms:W3CDTF">2025-03-27T09:17:00Z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