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B9BE" w14:textId="77777777" w:rsidR="00022A30" w:rsidRDefault="58D64B59" w:rsidP="58D64B59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 w:rsidR="004D7CA6"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5FDF8316" w14:textId="332027B0" w:rsidR="003826DB" w:rsidRDefault="00194B38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 xml:space="preserve">FYSISK PLANLÆGNING OG </w:t>
      </w:r>
      <w:r w:rsidR="00CA3373" w:rsidRPr="706326D0">
        <w:rPr>
          <w:rFonts w:ascii="Gill Sans Nova Light" w:hAnsi="Gill Sans Nova Light"/>
          <w:b/>
          <w:bCs/>
          <w:sz w:val="26"/>
          <w:szCs w:val="26"/>
        </w:rPr>
        <w:t xml:space="preserve">ERHVERV </w:t>
      </w:r>
      <w:r w:rsidR="58D64B59" w:rsidRPr="706326D0">
        <w:rPr>
          <w:rFonts w:ascii="Gill Sans Nova Light" w:hAnsi="Gill Sans Nova Light"/>
          <w:b/>
          <w:bCs/>
          <w:sz w:val="26"/>
          <w:szCs w:val="26"/>
        </w:rPr>
        <w:t>20</w:t>
      </w:r>
      <w:r w:rsidR="00D01ED5" w:rsidRPr="706326D0">
        <w:rPr>
          <w:rFonts w:ascii="Gill Sans Nova Light" w:hAnsi="Gill Sans Nova Light"/>
          <w:b/>
          <w:bCs/>
          <w:sz w:val="26"/>
          <w:szCs w:val="26"/>
        </w:rPr>
        <w:t>2</w:t>
      </w:r>
      <w:r w:rsidR="1F51C1B9" w:rsidRPr="706326D0">
        <w:rPr>
          <w:rFonts w:ascii="Gill Sans Nova Light" w:hAnsi="Gill Sans Nova Light"/>
          <w:b/>
          <w:bCs/>
          <w:sz w:val="26"/>
          <w:szCs w:val="26"/>
        </w:rPr>
        <w:t>4</w:t>
      </w:r>
      <w:r>
        <w:br/>
      </w:r>
      <w:r>
        <w:br/>
      </w:r>
      <w:r w:rsidR="58D64B59" w:rsidRPr="706326D0">
        <w:rPr>
          <w:rFonts w:ascii="Gill Sans Nova Light" w:hAnsi="Gill Sans Nova Light" w:cs="Arial"/>
          <w:b/>
          <w:bCs/>
        </w:rPr>
        <w:t xml:space="preserve">Næste møde er </w:t>
      </w:r>
      <w:r w:rsidR="005D36D8" w:rsidRPr="706326D0">
        <w:rPr>
          <w:rFonts w:ascii="Gill Sans Nova Light" w:hAnsi="Gill Sans Nova Light" w:cs="Arial"/>
          <w:b/>
          <w:bCs/>
        </w:rPr>
        <w:t>onsdag</w:t>
      </w:r>
      <w:r w:rsidR="58D64B59" w:rsidRPr="706326D0">
        <w:rPr>
          <w:rFonts w:ascii="Gill Sans Nova Light" w:hAnsi="Gill Sans Nova Light" w:cs="Arial"/>
          <w:b/>
          <w:bCs/>
        </w:rPr>
        <w:t xml:space="preserve"> </w:t>
      </w:r>
      <w:r w:rsidR="58D64B59" w:rsidRPr="706326D0">
        <w:rPr>
          <w:rFonts w:ascii="Gill Sans Nova Light" w:hAnsi="Gill Sans Nova Light" w:cs="Arial"/>
          <w:b/>
          <w:bCs/>
          <w:u w:val="single"/>
        </w:rPr>
        <w:t>d</w:t>
      </w:r>
      <w:r w:rsidR="00376A47" w:rsidRPr="706326D0">
        <w:rPr>
          <w:rFonts w:ascii="Gill Sans Nova Light" w:hAnsi="Gill Sans Nova Light" w:cs="Arial"/>
          <w:b/>
          <w:bCs/>
          <w:u w:val="single"/>
        </w:rPr>
        <w:t>.</w:t>
      </w:r>
      <w:r w:rsidR="00431DC7">
        <w:rPr>
          <w:rFonts w:ascii="Gill Sans Nova Light" w:hAnsi="Gill Sans Nova Light" w:cs="Arial"/>
          <w:b/>
          <w:bCs/>
          <w:u w:val="single"/>
        </w:rPr>
        <w:t>7</w:t>
      </w:r>
      <w:r w:rsidR="00A315B0" w:rsidRPr="706326D0">
        <w:rPr>
          <w:rFonts w:ascii="Gill Sans Nova Light" w:hAnsi="Gill Sans Nova Light" w:cs="Arial"/>
          <w:b/>
          <w:bCs/>
          <w:u w:val="single"/>
        </w:rPr>
        <w:t>.</w:t>
      </w:r>
      <w:r w:rsidR="0020730E" w:rsidRPr="706326D0">
        <w:rPr>
          <w:rFonts w:ascii="Gill Sans Nova Light" w:hAnsi="Gill Sans Nova Light" w:cs="Arial"/>
          <w:b/>
          <w:bCs/>
          <w:u w:val="single"/>
        </w:rPr>
        <w:t xml:space="preserve"> </w:t>
      </w:r>
      <w:r w:rsidR="00431DC7">
        <w:rPr>
          <w:rFonts w:ascii="Gill Sans Nova Light" w:hAnsi="Gill Sans Nova Light" w:cs="Arial"/>
          <w:b/>
          <w:bCs/>
          <w:u w:val="single"/>
        </w:rPr>
        <w:t>februar</w:t>
      </w:r>
      <w:r w:rsidR="005A70EF" w:rsidRPr="706326D0">
        <w:rPr>
          <w:rFonts w:ascii="Gill Sans Nova Light" w:hAnsi="Gill Sans Nova Light" w:cs="Arial"/>
          <w:b/>
          <w:bCs/>
          <w:u w:val="single"/>
        </w:rPr>
        <w:t xml:space="preserve"> </w:t>
      </w:r>
      <w:r w:rsidR="58D64B59" w:rsidRPr="706326D0">
        <w:rPr>
          <w:rFonts w:ascii="Gill Sans Nova Light" w:hAnsi="Gill Sans Nova Light" w:cs="Arial"/>
          <w:b/>
          <w:bCs/>
          <w:u w:val="single"/>
        </w:rPr>
        <w:t>20</w:t>
      </w:r>
      <w:r w:rsidR="00D01ED5" w:rsidRPr="706326D0">
        <w:rPr>
          <w:rFonts w:ascii="Gill Sans Nova Light" w:hAnsi="Gill Sans Nova Light" w:cs="Arial"/>
          <w:b/>
          <w:bCs/>
          <w:u w:val="single"/>
        </w:rPr>
        <w:t>2</w:t>
      </w:r>
      <w:r w:rsidR="0030166B" w:rsidRPr="706326D0">
        <w:rPr>
          <w:rFonts w:ascii="Gill Sans Nova Light" w:hAnsi="Gill Sans Nova Light" w:cs="Arial"/>
          <w:b/>
          <w:bCs/>
          <w:u w:val="single"/>
        </w:rPr>
        <w:t>4</w:t>
      </w:r>
      <w:r w:rsidR="003A5738" w:rsidRPr="706326D0">
        <w:rPr>
          <w:rFonts w:ascii="Gill Sans Nova Light" w:hAnsi="Gill Sans Nova Light" w:cs="Arial"/>
          <w:b/>
          <w:bCs/>
        </w:rPr>
        <w:t>,</w:t>
      </w:r>
      <w:r w:rsidR="007469CA" w:rsidRPr="706326D0">
        <w:rPr>
          <w:rFonts w:ascii="Gill Sans Nova Light" w:hAnsi="Gill Sans Nova Light" w:cs="Arial"/>
          <w:b/>
          <w:bCs/>
        </w:rPr>
        <w:t xml:space="preserve"> </w:t>
      </w:r>
    </w:p>
    <w:p w14:paraId="4D15C108" w14:textId="1F2FCCB2" w:rsidR="000F6DCF" w:rsidRDefault="000F6DCF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 w:rsidR="005F4FCD">
        <w:rPr>
          <w:rFonts w:ascii="Gill Sans Nova Light" w:hAnsi="Gill Sans Nova Light" w:cs="Arial"/>
          <w:b/>
          <w:bCs/>
          <w:highlight w:val="yellow"/>
        </w:rPr>
        <w:t>SUNDHOLM 8</w:t>
      </w:r>
      <w:r w:rsidR="003A247F"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3C8D7799" w14:textId="1A32038C" w:rsidR="000F6DCF" w:rsidRDefault="000F6DCF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2A9BC1A9" w14:textId="4F0FF0D6" w:rsidR="000D36EA" w:rsidRPr="003F21BF" w:rsidRDefault="000F6DCF" w:rsidP="003F21BF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>Kl.18.30-20.</w:t>
      </w:r>
      <w:r w:rsidR="00C6382D">
        <w:rPr>
          <w:rFonts w:ascii="Gill Sans Nova Light" w:hAnsi="Gill Sans Nova Light" w:cs="Arial"/>
          <w:b/>
          <w:bCs/>
        </w:rPr>
        <w:t>3</w:t>
      </w:r>
      <w:r>
        <w:rPr>
          <w:rFonts w:ascii="Gill Sans Nova Light" w:hAnsi="Gill Sans Nova Light" w:cs="Arial"/>
          <w:b/>
          <w:bCs/>
        </w:rPr>
        <w:t xml:space="preserve">0 </w:t>
      </w:r>
      <w:r w:rsidR="007469CA" w:rsidRPr="00E2277B">
        <w:rPr>
          <w:rFonts w:ascii="Gill Sans Nova Light" w:hAnsi="Gill Sans Nova Light"/>
        </w:rPr>
        <w:br/>
      </w:r>
      <w:bookmarkStart w:id="1" w:name="_Hlk525560586"/>
      <w:r w:rsidR="007232E9">
        <w:rPr>
          <w:rFonts w:ascii="Gill Sans Nova Light" w:hAnsi="Gill Sans Nova Light"/>
          <w:b/>
          <w:bCs/>
        </w:rPr>
        <w:br/>
      </w:r>
      <w:r w:rsidR="06D7C81D"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16926FE6" w14:textId="77777777" w:rsidR="008465FB" w:rsidRPr="007232E9" w:rsidRDefault="008465FB" w:rsidP="007232E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5BD56314" w14:textId="77777777" w:rsidR="00226413" w:rsidRDefault="0082257E" w:rsidP="00226413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 w:rsidR="00FB3AF8">
        <w:rPr>
          <w:rFonts w:ascii="Gill Sans Nova Light" w:hAnsi="Gill Sans Nova Light"/>
        </w:rPr>
        <w:t>alle</w:t>
      </w:r>
    </w:p>
    <w:p w14:paraId="1D29F569" w14:textId="77777777" w:rsidR="00D97515" w:rsidRDefault="00D97515" w:rsidP="00D97515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D0A78F6" w14:textId="4B98D9DA" w:rsidR="00D97515" w:rsidRDefault="00D97515" w:rsidP="00226413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Hvad er aktørkredsens opgave ifm. </w:t>
      </w:r>
      <w:r w:rsidR="000375FF">
        <w:rPr>
          <w:rFonts w:ascii="Gill Sans Nova Light" w:hAnsi="Gill Sans Nova Light"/>
        </w:rPr>
        <w:t>klimatopmødet v. Miljøpunkt Amager</w:t>
      </w:r>
    </w:p>
    <w:p w14:paraId="494E9FA6" w14:textId="77777777" w:rsidR="00F170A8" w:rsidRDefault="00F170A8" w:rsidP="00F170A8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D1CD108" w14:textId="41F9DA71" w:rsidR="00F170A8" w:rsidRPr="00E20EA9" w:rsidRDefault="00D97515" w:rsidP="00E20EA9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9B1347">
        <w:rPr>
          <w:rFonts w:ascii="Gill Sans Nova Light" w:hAnsi="Gill Sans Nova Light"/>
        </w:rPr>
        <w:t xml:space="preserve">Høring vedr. </w:t>
      </w:r>
      <w:r>
        <w:rPr>
          <w:rFonts w:ascii="Gill Sans Nova Light" w:hAnsi="Gill Sans Nova Light"/>
        </w:rPr>
        <w:t>tillæg 2024 til spildevandsplan 2018 frist 20.2.24 – bilag vedlagt</w:t>
      </w:r>
    </w:p>
    <w:p w14:paraId="3C14AFED" w14:textId="77777777" w:rsidR="00D46CFB" w:rsidRPr="00D46CFB" w:rsidRDefault="00D46CFB" w:rsidP="00D46CFB">
      <w:pPr>
        <w:spacing w:after="0" w:line="240" w:lineRule="auto"/>
        <w:rPr>
          <w:rFonts w:ascii="Gill Sans Nova Light" w:hAnsi="Gill Sans Nova Light"/>
        </w:rPr>
      </w:pPr>
    </w:p>
    <w:p w14:paraId="41D7076B" w14:textId="79F719E2" w:rsidR="00753FDC" w:rsidRDefault="00753FDC" w:rsidP="00E7282F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Intern høring vedr. sikker skolevej </w:t>
      </w:r>
      <w:r w:rsidR="005B2B79">
        <w:rPr>
          <w:rFonts w:ascii="Gill Sans Nova Light" w:hAnsi="Gill Sans Nova Light"/>
        </w:rPr>
        <w:t xml:space="preserve">Vejlands Kvarter </w:t>
      </w:r>
      <w:r>
        <w:rPr>
          <w:rFonts w:ascii="Gill Sans Nova Light" w:hAnsi="Gill Sans Nova Light"/>
        </w:rPr>
        <w:t xml:space="preserve">Fælledby Skole </w:t>
      </w:r>
      <w:r w:rsidR="00C306BC">
        <w:rPr>
          <w:rFonts w:ascii="Gill Sans Nova Light" w:hAnsi="Gill Sans Nova Light"/>
        </w:rPr>
        <w:t>frist 16.</w:t>
      </w:r>
      <w:r w:rsidR="005B2B79">
        <w:rPr>
          <w:rFonts w:ascii="Gill Sans Nova Light" w:hAnsi="Gill Sans Nova Light"/>
        </w:rPr>
        <w:t>2.24</w:t>
      </w:r>
      <w:r w:rsidR="00C306BC">
        <w:rPr>
          <w:rFonts w:ascii="Gill Sans Nova Light" w:hAnsi="Gill Sans Nova Light"/>
        </w:rPr>
        <w:t xml:space="preserve"> – bilag vedlagt</w:t>
      </w:r>
    </w:p>
    <w:p w14:paraId="71447E57" w14:textId="77777777" w:rsidR="00753FDC" w:rsidRPr="00753FDC" w:rsidRDefault="00753FDC" w:rsidP="00753FDC">
      <w:pPr>
        <w:pStyle w:val="Listeafsnit"/>
        <w:rPr>
          <w:rFonts w:ascii="Gill Sans Nova Light" w:hAnsi="Gill Sans Nova Light"/>
        </w:rPr>
      </w:pPr>
    </w:p>
    <w:p w14:paraId="74064B7E" w14:textId="0E172746" w:rsidR="00DA3766" w:rsidRPr="00E20EA9" w:rsidRDefault="00DA3766" w:rsidP="00E20EA9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Drøftelse af projekt om </w:t>
      </w:r>
      <w:r w:rsidRPr="00DA3766">
        <w:rPr>
          <w:rFonts w:ascii="Gill Sans Nova Light" w:hAnsi="Gill Sans Nova Light"/>
        </w:rPr>
        <w:t>ubebyggede grunde</w:t>
      </w:r>
      <w:r w:rsidR="00536631">
        <w:rPr>
          <w:rFonts w:ascii="Gill Sans Nova Light" w:hAnsi="Gill Sans Nova Light"/>
        </w:rPr>
        <w:t xml:space="preserve"> – hvad er handlemulighederne? v. Jan Schumann</w:t>
      </w:r>
      <w:r w:rsidR="007A0F30">
        <w:rPr>
          <w:rFonts w:ascii="Gill Sans Nova Light" w:hAnsi="Gill Sans Nova Light"/>
        </w:rPr>
        <w:t xml:space="preserve"> – bilag vedlagt</w:t>
      </w:r>
    </w:p>
    <w:p w14:paraId="23B3EC6F" w14:textId="77777777" w:rsidR="004B1C4E" w:rsidRPr="004B1C4E" w:rsidRDefault="004B1C4E" w:rsidP="004B1C4E">
      <w:pPr>
        <w:pStyle w:val="Listeafsnit"/>
        <w:rPr>
          <w:rFonts w:ascii="Gill Sans Nova Light" w:hAnsi="Gill Sans Nova Light"/>
        </w:rPr>
      </w:pPr>
    </w:p>
    <w:p w14:paraId="74420482" w14:textId="1DA5F5F2" w:rsidR="004B1C4E" w:rsidRDefault="001F5234" w:rsidP="0062616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Naboorientering </w:t>
      </w:r>
      <w:r w:rsidR="00CA6A5C">
        <w:rPr>
          <w:rFonts w:ascii="Gill Sans Nova Light" w:hAnsi="Gill Sans Nova Light"/>
        </w:rPr>
        <w:t>–</w:t>
      </w:r>
      <w:r w:rsidR="00FD50C7">
        <w:rPr>
          <w:rFonts w:ascii="Gill Sans Nova Light" w:hAnsi="Gill Sans Nova Light"/>
        </w:rPr>
        <w:t xml:space="preserve"> dispensation</w:t>
      </w:r>
      <w:r w:rsidR="00CA6A5C">
        <w:rPr>
          <w:rFonts w:ascii="Gill Sans Nova Light" w:hAnsi="Gill Sans Nova Light"/>
        </w:rPr>
        <w:t xml:space="preserve"> fra bygningshøjder og tekniske installationer</w:t>
      </w:r>
      <w:r w:rsidR="00504460">
        <w:rPr>
          <w:rFonts w:ascii="Gill Sans Nova Light" w:hAnsi="Gill Sans Nova Light"/>
        </w:rPr>
        <w:t xml:space="preserve"> – bilag vedlagt</w:t>
      </w:r>
    </w:p>
    <w:p w14:paraId="008F39A3" w14:textId="77777777" w:rsidR="00C306BC" w:rsidRPr="00C306BC" w:rsidRDefault="00C306BC" w:rsidP="00C306BC">
      <w:pPr>
        <w:spacing w:after="0" w:line="240" w:lineRule="auto"/>
        <w:rPr>
          <w:rFonts w:ascii="Gill Sans Nova Light" w:hAnsi="Gill Sans Nova Light"/>
        </w:rPr>
      </w:pPr>
    </w:p>
    <w:p w14:paraId="76CD0136" w14:textId="5A8704C4" w:rsidR="00F77F67" w:rsidRDefault="0062616C" w:rsidP="002C4142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Orientering om arbejdet med indspil til kommuneplan 24</w:t>
      </w:r>
      <w:r w:rsidR="5C3A8041" w:rsidRPr="1D2C495E">
        <w:rPr>
          <w:rFonts w:ascii="Gill Sans Nova Light" w:hAnsi="Gill Sans Nova Light"/>
        </w:rPr>
        <w:t xml:space="preserve"> </w:t>
      </w:r>
    </w:p>
    <w:p w14:paraId="1257347A" w14:textId="77777777" w:rsidR="007E7EFA" w:rsidRPr="007E7EFA" w:rsidRDefault="007E7EFA" w:rsidP="007E7EFA">
      <w:pPr>
        <w:pStyle w:val="Listeafsnit"/>
        <w:rPr>
          <w:rFonts w:ascii="Gill Sans Nova Light" w:hAnsi="Gill Sans Nova Light"/>
        </w:rPr>
      </w:pPr>
    </w:p>
    <w:p w14:paraId="501A0C50" w14:textId="10F8CA3E" w:rsidR="007E7EFA" w:rsidRPr="002C4142" w:rsidRDefault="007E7EFA" w:rsidP="002C4142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O</w:t>
      </w:r>
      <w:r w:rsidRPr="007E7EFA">
        <w:rPr>
          <w:rFonts w:ascii="Gill Sans Nova Light" w:hAnsi="Gill Sans Nova Light"/>
        </w:rPr>
        <w:t>rient</w:t>
      </w:r>
      <w:r>
        <w:rPr>
          <w:rFonts w:ascii="Gill Sans Nova Light" w:hAnsi="Gill Sans Nova Light"/>
        </w:rPr>
        <w:t>ering</w:t>
      </w:r>
      <w:r w:rsidRPr="007E7EFA">
        <w:rPr>
          <w:rFonts w:ascii="Gill Sans Nova Light" w:hAnsi="Gill Sans Nova Light"/>
        </w:rPr>
        <w:t xml:space="preserve"> om vedr. </w:t>
      </w:r>
      <w:r w:rsidR="00583A98">
        <w:rPr>
          <w:rFonts w:ascii="Gill Sans Nova Light" w:hAnsi="Gill Sans Nova Light"/>
        </w:rPr>
        <w:t xml:space="preserve">svar på spørgsmål </w:t>
      </w:r>
      <w:r w:rsidRPr="007E7EFA">
        <w:rPr>
          <w:rFonts w:ascii="Gill Sans Nova Light" w:hAnsi="Gill Sans Nova Light"/>
        </w:rPr>
        <w:t xml:space="preserve">om ruter for tung trafik fra </w:t>
      </w:r>
      <w:r>
        <w:rPr>
          <w:rFonts w:ascii="Gill Sans Nova Light" w:hAnsi="Gill Sans Nova Light"/>
        </w:rPr>
        <w:t>Teknik- og Miljøforvaltningen</w:t>
      </w:r>
      <w:r w:rsidR="00583A98">
        <w:rPr>
          <w:rFonts w:ascii="Gill Sans Nova Light" w:hAnsi="Gill Sans Nova Light"/>
        </w:rPr>
        <w:t xml:space="preserve"> – bilag vedlagt</w:t>
      </w:r>
    </w:p>
    <w:p w14:paraId="7924A055" w14:textId="77777777" w:rsidR="0086755C" w:rsidRDefault="0086755C" w:rsidP="0086755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B70DBC3" w14:textId="02FD8E82" w:rsidR="00E14F15" w:rsidRPr="003D4644" w:rsidRDefault="000C3A9E" w:rsidP="003D464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706326D0">
        <w:rPr>
          <w:rFonts w:ascii="Gill Sans Nova Light" w:hAnsi="Gill Sans Nova Light"/>
        </w:rPr>
        <w:t>M</w:t>
      </w:r>
      <w:r w:rsidR="002D0E55" w:rsidRPr="706326D0">
        <w:rPr>
          <w:rFonts w:ascii="Gill Sans Nova Light" w:hAnsi="Gill Sans Nova Light"/>
        </w:rPr>
        <w:t>eddelelser</w:t>
      </w:r>
      <w:r w:rsidR="00BF6140" w:rsidRPr="706326D0">
        <w:rPr>
          <w:rFonts w:ascii="Gill Sans Nova Light" w:hAnsi="Gill Sans Nova Light"/>
        </w:rPr>
        <w:t xml:space="preserve"> og evt.</w:t>
      </w:r>
      <w:r w:rsidR="002D0E55" w:rsidRPr="706326D0">
        <w:rPr>
          <w:rFonts w:ascii="Gill Sans Nova Light" w:hAnsi="Gill Sans Nova Light"/>
        </w:rPr>
        <w:t xml:space="preserve">: </w:t>
      </w:r>
    </w:p>
    <w:p w14:paraId="366EF65D" w14:textId="54A65C78" w:rsidR="706326D0" w:rsidRDefault="706326D0" w:rsidP="706326D0">
      <w:pPr>
        <w:spacing w:after="0" w:line="240" w:lineRule="auto"/>
        <w:rPr>
          <w:rFonts w:ascii="Gill Sans Nova Light" w:hAnsi="Gill Sans Nova Light"/>
        </w:rPr>
      </w:pPr>
    </w:p>
    <w:p w14:paraId="5C426D54" w14:textId="78E048C9" w:rsidR="000141AF" w:rsidRPr="00BF6140" w:rsidRDefault="000141AF" w:rsidP="000141AF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bookmarkEnd w:id="0"/>
    <w:bookmarkEnd w:id="1"/>
    <w:bookmarkEnd w:id="2"/>
    <w:p w14:paraId="631FB306" w14:textId="5450C214" w:rsidR="000B061D" w:rsidRPr="000B061D" w:rsidRDefault="002C4FC6" w:rsidP="000B061D">
      <w:pPr>
        <w:spacing w:after="0" w:line="240" w:lineRule="auto"/>
        <w:rPr>
          <w:rFonts w:ascii="Gill Sans Nova Light" w:hAnsi="Gill Sans Nova Light"/>
          <w:b/>
          <w:bCs/>
        </w:rPr>
      </w:pPr>
      <w:r w:rsidRPr="009C2103">
        <w:rPr>
          <w:rFonts w:ascii="Gill Sans Nova Light" w:hAnsi="Gill Sans Nova Ligh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D27644" wp14:editId="7ACE0959">
                <wp:simplePos x="0" y="0"/>
                <wp:positionH relativeFrom="margin">
                  <wp:posOffset>-635</wp:posOffset>
                </wp:positionH>
                <wp:positionV relativeFrom="paragraph">
                  <wp:posOffset>230505</wp:posOffset>
                </wp:positionV>
                <wp:extent cx="5365750" cy="584200"/>
                <wp:effectExtent l="0" t="0" r="254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DF6B" w14:textId="74F6A3E4" w:rsidR="002C4FC6" w:rsidRPr="005C0D0E" w:rsidRDefault="000B061D" w:rsidP="002C4FC6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 w:rsidR="003C4F9F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4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 w:rsidR="00A0295B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10. januar</w:t>
                            </w:r>
                            <w:r w:rsidR="00CD439C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7. februar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6. marts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10. april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8. maj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>, m</w:t>
                            </w:r>
                            <w:r w:rsidR="00CD439C" w:rsidRPr="005C0D0E">
                              <w:rPr>
                                <w:rFonts w:ascii="Gill Sans Nova Light" w:hAnsi="Gill Sans Nova Light"/>
                              </w:rPr>
                              <w:t>andag 3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. juni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14. august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4. september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2. oktober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6. november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4. december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>.</w:t>
                            </w:r>
                          </w:p>
                          <w:p w14:paraId="2531EF4F" w14:textId="76BBDCDE" w:rsidR="000B061D" w:rsidRDefault="000B061D" w:rsidP="002C4FC6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07B6772E" w14:textId="77777777" w:rsidR="000B061D" w:rsidRDefault="000B061D" w:rsidP="000B0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type id="_x0000_t202" coordsize="21600,21600" o:spt="202" path="m,l,21600r21600,l21600,xe" w14:anchorId="65D27644">
                <v:stroke joinstyle="miter"/>
                <v:path gradientshapeok="t" o:connecttype="rect"/>
              </v:shapetype>
              <v:shape id="Tekstfelt 2" style="position:absolute;margin-left:-.05pt;margin-top:18.15pt;width:422.5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">
                <v:textbox>
                  <w:txbxContent>
                    <w:p w:rsidRPr="005C0D0E" w:rsidR="002C4FC6" w:rsidP="002C4FC6" w:rsidRDefault="000B061D" w14:paraId="17C4DF6B" w14:textId="74F6A3E4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 w:rsidR="003C4F9F">
                        <w:rPr>
                          <w:rFonts w:ascii="Gill Sans Nova Light" w:hAnsi="Gill Sans Nova Light"/>
                          <w:b/>
                          <w:bCs/>
                        </w:rPr>
                        <w:t>4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 w:rsidR="00A0295B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10. januar</w:t>
                      </w:r>
                      <w:r w:rsidRPr="005C0D0E" w:rsidR="00CD439C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7. februar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6. marts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10. april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8. maj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>, m</w:t>
                      </w:r>
                      <w:r w:rsidRPr="005C0D0E" w:rsidR="00CD439C">
                        <w:rPr>
                          <w:rFonts w:ascii="Gill Sans Nova Light" w:hAnsi="Gill Sans Nova Light"/>
                        </w:rPr>
                        <w:t>andag 3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. juni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14. august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4. september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2. oktober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6. november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4. december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>.</w:t>
                      </w:r>
                    </w:p>
                    <w:p w:rsidR="000B061D" w:rsidP="002C4FC6" w:rsidRDefault="000B061D" w14:paraId="2531EF4F" w14:textId="76BBDCDE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:rsidR="000B061D" w:rsidP="000B061D" w:rsidRDefault="000B061D" w14:paraId="07B6772E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B061D" w:rsidRPr="000B061D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3EF7" w14:textId="77777777" w:rsidR="006F4D81" w:rsidRDefault="006F4D81" w:rsidP="00155A61">
      <w:pPr>
        <w:spacing w:after="0" w:line="240" w:lineRule="auto"/>
      </w:pPr>
      <w:r>
        <w:separator/>
      </w:r>
    </w:p>
  </w:endnote>
  <w:endnote w:type="continuationSeparator" w:id="0">
    <w:p w14:paraId="64D5AAB0" w14:textId="77777777" w:rsidR="006F4D81" w:rsidRDefault="006F4D81" w:rsidP="00155A61">
      <w:pPr>
        <w:spacing w:after="0" w:line="240" w:lineRule="auto"/>
      </w:pPr>
      <w:r>
        <w:continuationSeparator/>
      </w:r>
    </w:p>
  </w:endnote>
  <w:endnote w:type="continuationNotice" w:id="1">
    <w:p w14:paraId="0D5559C0" w14:textId="77777777" w:rsidR="006F4D81" w:rsidRDefault="006F4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6DC92F42">
              <v:stroke joinstyle="miter"/>
              <v:path gradientshapeok="t" o:connecttype="rect"/>
            </v:shapetype>
            <v:shape id="Text Box 1027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>
              <v:textbox inset="0,0,0,0">
                <w:txbxContent>
                  <w:p w:rsidRPr="00192812" w:rsidR="00810980" w:rsidP="006054D1" w:rsidRDefault="00810980" w14:paraId="29D6B04F" w14:textId="77777777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78E8" w14:textId="77777777" w:rsidR="006F4D81" w:rsidRDefault="006F4D81" w:rsidP="00155A61">
      <w:pPr>
        <w:spacing w:after="0" w:line="240" w:lineRule="auto"/>
      </w:pPr>
      <w:r>
        <w:separator/>
      </w:r>
    </w:p>
  </w:footnote>
  <w:footnote w:type="continuationSeparator" w:id="0">
    <w:p w14:paraId="713A1D27" w14:textId="77777777" w:rsidR="006F4D81" w:rsidRDefault="006F4D81" w:rsidP="00155A61">
      <w:pPr>
        <w:spacing w:after="0" w:line="240" w:lineRule="auto"/>
      </w:pPr>
      <w:r>
        <w:continuationSeparator/>
      </w:r>
    </w:p>
  </w:footnote>
  <w:footnote w:type="continuationNotice" w:id="1">
    <w:p w14:paraId="2A951EB0" w14:textId="77777777" w:rsidR="006F4D81" w:rsidRDefault="006F4D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2"/>
  </w:num>
  <w:num w:numId="2" w16cid:durableId="559637799">
    <w:abstractNumId w:val="26"/>
  </w:num>
  <w:num w:numId="3" w16cid:durableId="1852989288">
    <w:abstractNumId w:val="14"/>
  </w:num>
  <w:num w:numId="4" w16cid:durableId="1405449833">
    <w:abstractNumId w:val="21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2"/>
  </w:num>
  <w:num w:numId="16" w16cid:durableId="386874520">
    <w:abstractNumId w:val="34"/>
  </w:num>
  <w:num w:numId="17" w16cid:durableId="835608871">
    <w:abstractNumId w:val="17"/>
  </w:num>
  <w:num w:numId="18" w16cid:durableId="113528988">
    <w:abstractNumId w:val="25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7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0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1"/>
  </w:num>
  <w:num w:numId="31" w16cid:durableId="2141529727">
    <w:abstractNumId w:val="15"/>
  </w:num>
  <w:num w:numId="32" w16cid:durableId="262030020">
    <w:abstractNumId w:val="23"/>
  </w:num>
  <w:num w:numId="33" w16cid:durableId="185057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3"/>
  </w:num>
  <w:num w:numId="35" w16cid:durableId="725568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19"/>
  </w:num>
  <w:num w:numId="37" w16cid:durableId="11346357">
    <w:abstractNumId w:val="35"/>
  </w:num>
  <w:num w:numId="38" w16cid:durableId="190633307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3020F"/>
    <w:rsid w:val="00032848"/>
    <w:rsid w:val="00032E52"/>
    <w:rsid w:val="00033CA4"/>
    <w:rsid w:val="000375FF"/>
    <w:rsid w:val="00037802"/>
    <w:rsid w:val="0003790A"/>
    <w:rsid w:val="00041C09"/>
    <w:rsid w:val="00043666"/>
    <w:rsid w:val="0004373D"/>
    <w:rsid w:val="00044854"/>
    <w:rsid w:val="00044A96"/>
    <w:rsid w:val="00044BAB"/>
    <w:rsid w:val="00044F94"/>
    <w:rsid w:val="00045D7D"/>
    <w:rsid w:val="00047F4C"/>
    <w:rsid w:val="000503FD"/>
    <w:rsid w:val="0005310C"/>
    <w:rsid w:val="00053B34"/>
    <w:rsid w:val="00054314"/>
    <w:rsid w:val="00054D88"/>
    <w:rsid w:val="0005565F"/>
    <w:rsid w:val="000560E9"/>
    <w:rsid w:val="000561FA"/>
    <w:rsid w:val="000575C1"/>
    <w:rsid w:val="000576BD"/>
    <w:rsid w:val="00064A11"/>
    <w:rsid w:val="00064C9D"/>
    <w:rsid w:val="00066306"/>
    <w:rsid w:val="00067B1E"/>
    <w:rsid w:val="00067B96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86"/>
    <w:rsid w:val="0008173B"/>
    <w:rsid w:val="000824B9"/>
    <w:rsid w:val="0008567B"/>
    <w:rsid w:val="00085B2C"/>
    <w:rsid w:val="00085C64"/>
    <w:rsid w:val="00085EC3"/>
    <w:rsid w:val="000872CB"/>
    <w:rsid w:val="00087EA7"/>
    <w:rsid w:val="000904CA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30FE"/>
    <w:rsid w:val="00105C73"/>
    <w:rsid w:val="001075E9"/>
    <w:rsid w:val="00107836"/>
    <w:rsid w:val="0011145F"/>
    <w:rsid w:val="0011311E"/>
    <w:rsid w:val="0011329F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125"/>
    <w:rsid w:val="00126273"/>
    <w:rsid w:val="0012667B"/>
    <w:rsid w:val="0012727C"/>
    <w:rsid w:val="00127EDE"/>
    <w:rsid w:val="00131748"/>
    <w:rsid w:val="00131AAE"/>
    <w:rsid w:val="00132C79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583A"/>
    <w:rsid w:val="00145BA8"/>
    <w:rsid w:val="00145C93"/>
    <w:rsid w:val="00150D62"/>
    <w:rsid w:val="001511A7"/>
    <w:rsid w:val="00151A50"/>
    <w:rsid w:val="001524FE"/>
    <w:rsid w:val="00155A61"/>
    <w:rsid w:val="001567B8"/>
    <w:rsid w:val="00157057"/>
    <w:rsid w:val="00157113"/>
    <w:rsid w:val="00157E44"/>
    <w:rsid w:val="00160A50"/>
    <w:rsid w:val="001638F9"/>
    <w:rsid w:val="001648B1"/>
    <w:rsid w:val="00164D47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7D16"/>
    <w:rsid w:val="001E0DB3"/>
    <w:rsid w:val="001E172F"/>
    <w:rsid w:val="001E19C0"/>
    <w:rsid w:val="001E279D"/>
    <w:rsid w:val="001E2C14"/>
    <w:rsid w:val="001E2F67"/>
    <w:rsid w:val="001E3302"/>
    <w:rsid w:val="001E3B91"/>
    <w:rsid w:val="001E47D8"/>
    <w:rsid w:val="001E5596"/>
    <w:rsid w:val="001E7A6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411A"/>
    <w:rsid w:val="00215AF9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509C"/>
    <w:rsid w:val="002353DB"/>
    <w:rsid w:val="0023556C"/>
    <w:rsid w:val="00236857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2055"/>
    <w:rsid w:val="0025386F"/>
    <w:rsid w:val="00253BD5"/>
    <w:rsid w:val="00256DD1"/>
    <w:rsid w:val="002579E0"/>
    <w:rsid w:val="00260A0C"/>
    <w:rsid w:val="00262C46"/>
    <w:rsid w:val="00262F77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F16"/>
    <w:rsid w:val="00283B72"/>
    <w:rsid w:val="00283E75"/>
    <w:rsid w:val="00283F6F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457F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15A8"/>
    <w:rsid w:val="002F3FA0"/>
    <w:rsid w:val="002F4364"/>
    <w:rsid w:val="002F4769"/>
    <w:rsid w:val="002F55F3"/>
    <w:rsid w:val="002F6202"/>
    <w:rsid w:val="002F6A34"/>
    <w:rsid w:val="0030123A"/>
    <w:rsid w:val="00301648"/>
    <w:rsid w:val="0030166B"/>
    <w:rsid w:val="00301671"/>
    <w:rsid w:val="00301F49"/>
    <w:rsid w:val="003053A1"/>
    <w:rsid w:val="003057DB"/>
    <w:rsid w:val="00305B8C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2014B"/>
    <w:rsid w:val="00320319"/>
    <w:rsid w:val="00320F7E"/>
    <w:rsid w:val="00321ACE"/>
    <w:rsid w:val="00323D7C"/>
    <w:rsid w:val="003260F8"/>
    <w:rsid w:val="00327330"/>
    <w:rsid w:val="00327CB4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73B0"/>
    <w:rsid w:val="00347A2F"/>
    <w:rsid w:val="00347C8A"/>
    <w:rsid w:val="00350077"/>
    <w:rsid w:val="00350F12"/>
    <w:rsid w:val="00350F73"/>
    <w:rsid w:val="0035175A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D14"/>
    <w:rsid w:val="00363D39"/>
    <w:rsid w:val="00364022"/>
    <w:rsid w:val="00366210"/>
    <w:rsid w:val="00367CC3"/>
    <w:rsid w:val="00370065"/>
    <w:rsid w:val="00371D01"/>
    <w:rsid w:val="00371D60"/>
    <w:rsid w:val="00371F1A"/>
    <w:rsid w:val="0037268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4644"/>
    <w:rsid w:val="003E00AB"/>
    <w:rsid w:val="003E267F"/>
    <w:rsid w:val="003E28C7"/>
    <w:rsid w:val="003E448F"/>
    <w:rsid w:val="003E48CD"/>
    <w:rsid w:val="003E51F6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351F"/>
    <w:rsid w:val="0041400B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454"/>
    <w:rsid w:val="00456074"/>
    <w:rsid w:val="00460F78"/>
    <w:rsid w:val="00461A4E"/>
    <w:rsid w:val="0046337A"/>
    <w:rsid w:val="004641F1"/>
    <w:rsid w:val="00464672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4178"/>
    <w:rsid w:val="00490ED7"/>
    <w:rsid w:val="004911AA"/>
    <w:rsid w:val="00491C42"/>
    <w:rsid w:val="004951A6"/>
    <w:rsid w:val="00496431"/>
    <w:rsid w:val="00497183"/>
    <w:rsid w:val="004A199B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300C"/>
    <w:rsid w:val="004C3A1A"/>
    <w:rsid w:val="004C4626"/>
    <w:rsid w:val="004C6323"/>
    <w:rsid w:val="004C7E66"/>
    <w:rsid w:val="004D069F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646"/>
    <w:rsid w:val="004E3990"/>
    <w:rsid w:val="004E4747"/>
    <w:rsid w:val="004E5587"/>
    <w:rsid w:val="004E5F59"/>
    <w:rsid w:val="004E60E5"/>
    <w:rsid w:val="004E70A9"/>
    <w:rsid w:val="004E7497"/>
    <w:rsid w:val="004F367B"/>
    <w:rsid w:val="004F45F3"/>
    <w:rsid w:val="004F5598"/>
    <w:rsid w:val="004F567B"/>
    <w:rsid w:val="004F647E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6631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31E3"/>
    <w:rsid w:val="005A386B"/>
    <w:rsid w:val="005A4C2C"/>
    <w:rsid w:val="005A5ECC"/>
    <w:rsid w:val="005A70EF"/>
    <w:rsid w:val="005A77AE"/>
    <w:rsid w:val="005B2063"/>
    <w:rsid w:val="005B2B79"/>
    <w:rsid w:val="005B4056"/>
    <w:rsid w:val="005B40EC"/>
    <w:rsid w:val="005B4827"/>
    <w:rsid w:val="005B732B"/>
    <w:rsid w:val="005C0D0E"/>
    <w:rsid w:val="005C0EE0"/>
    <w:rsid w:val="005C27F1"/>
    <w:rsid w:val="005C32B4"/>
    <w:rsid w:val="005C341E"/>
    <w:rsid w:val="005C3618"/>
    <w:rsid w:val="005C4A68"/>
    <w:rsid w:val="005C5BB5"/>
    <w:rsid w:val="005C6A37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F0658"/>
    <w:rsid w:val="005F13A1"/>
    <w:rsid w:val="005F22D5"/>
    <w:rsid w:val="005F4183"/>
    <w:rsid w:val="005F4F08"/>
    <w:rsid w:val="005F4FCD"/>
    <w:rsid w:val="005F5023"/>
    <w:rsid w:val="005F555C"/>
    <w:rsid w:val="005F58D1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AC8"/>
    <w:rsid w:val="00632DAA"/>
    <w:rsid w:val="0063353E"/>
    <w:rsid w:val="00633A50"/>
    <w:rsid w:val="00633CE6"/>
    <w:rsid w:val="00636A91"/>
    <w:rsid w:val="00637470"/>
    <w:rsid w:val="00637D18"/>
    <w:rsid w:val="006405B7"/>
    <w:rsid w:val="00641A22"/>
    <w:rsid w:val="006429E4"/>
    <w:rsid w:val="00642C1A"/>
    <w:rsid w:val="00643F6D"/>
    <w:rsid w:val="00644330"/>
    <w:rsid w:val="006447D7"/>
    <w:rsid w:val="00646061"/>
    <w:rsid w:val="00646BDA"/>
    <w:rsid w:val="00650BB4"/>
    <w:rsid w:val="00652026"/>
    <w:rsid w:val="0066044B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FBB"/>
    <w:rsid w:val="006831B5"/>
    <w:rsid w:val="00683E00"/>
    <w:rsid w:val="00684BC4"/>
    <w:rsid w:val="0068511E"/>
    <w:rsid w:val="00686721"/>
    <w:rsid w:val="006906C5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56F3"/>
    <w:rsid w:val="00756270"/>
    <w:rsid w:val="0075683D"/>
    <w:rsid w:val="00756DEE"/>
    <w:rsid w:val="00760D9D"/>
    <w:rsid w:val="0076299A"/>
    <w:rsid w:val="00766F32"/>
    <w:rsid w:val="00767CF3"/>
    <w:rsid w:val="007701EE"/>
    <w:rsid w:val="00773CF8"/>
    <w:rsid w:val="00774137"/>
    <w:rsid w:val="00775352"/>
    <w:rsid w:val="00775444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C7"/>
    <w:rsid w:val="00822414"/>
    <w:rsid w:val="0082257E"/>
    <w:rsid w:val="00822895"/>
    <w:rsid w:val="00825E6D"/>
    <w:rsid w:val="008262CF"/>
    <w:rsid w:val="00827A22"/>
    <w:rsid w:val="008327B1"/>
    <w:rsid w:val="00832B2D"/>
    <w:rsid w:val="008342D6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65FB"/>
    <w:rsid w:val="00846B56"/>
    <w:rsid w:val="00850906"/>
    <w:rsid w:val="008515F0"/>
    <w:rsid w:val="00852661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654"/>
    <w:rsid w:val="00872734"/>
    <w:rsid w:val="00873E97"/>
    <w:rsid w:val="008749E7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54CB"/>
    <w:rsid w:val="008E5896"/>
    <w:rsid w:val="008F01C4"/>
    <w:rsid w:val="008F2C33"/>
    <w:rsid w:val="008F4EBA"/>
    <w:rsid w:val="008F5A87"/>
    <w:rsid w:val="008F5B9F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21B6C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39FB"/>
    <w:rsid w:val="00A5433C"/>
    <w:rsid w:val="00A54782"/>
    <w:rsid w:val="00A55036"/>
    <w:rsid w:val="00A56572"/>
    <w:rsid w:val="00A57EEE"/>
    <w:rsid w:val="00A609A5"/>
    <w:rsid w:val="00A60D03"/>
    <w:rsid w:val="00A60D6E"/>
    <w:rsid w:val="00A61E76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2CC0"/>
    <w:rsid w:val="00B22F10"/>
    <w:rsid w:val="00B241B2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50CAF"/>
    <w:rsid w:val="00B52A14"/>
    <w:rsid w:val="00B54843"/>
    <w:rsid w:val="00B54B9B"/>
    <w:rsid w:val="00B57159"/>
    <w:rsid w:val="00B57833"/>
    <w:rsid w:val="00B57843"/>
    <w:rsid w:val="00B61D64"/>
    <w:rsid w:val="00B654FF"/>
    <w:rsid w:val="00B658B6"/>
    <w:rsid w:val="00B661A7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D94"/>
    <w:rsid w:val="00BA3424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C2F"/>
    <w:rsid w:val="00C17075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62FFC"/>
    <w:rsid w:val="00C6382D"/>
    <w:rsid w:val="00C64E59"/>
    <w:rsid w:val="00C64F22"/>
    <w:rsid w:val="00C66EDC"/>
    <w:rsid w:val="00C71064"/>
    <w:rsid w:val="00C725D6"/>
    <w:rsid w:val="00C7357C"/>
    <w:rsid w:val="00C741E2"/>
    <w:rsid w:val="00C75A5D"/>
    <w:rsid w:val="00C8084A"/>
    <w:rsid w:val="00C80A08"/>
    <w:rsid w:val="00C82A8F"/>
    <w:rsid w:val="00C834D2"/>
    <w:rsid w:val="00C849C4"/>
    <w:rsid w:val="00C849D2"/>
    <w:rsid w:val="00C8690B"/>
    <w:rsid w:val="00C87284"/>
    <w:rsid w:val="00C9048C"/>
    <w:rsid w:val="00C91F3F"/>
    <w:rsid w:val="00C9423C"/>
    <w:rsid w:val="00C96D2F"/>
    <w:rsid w:val="00C973AC"/>
    <w:rsid w:val="00CA067F"/>
    <w:rsid w:val="00CA3373"/>
    <w:rsid w:val="00CA395A"/>
    <w:rsid w:val="00CA3D9E"/>
    <w:rsid w:val="00CA412D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1373"/>
    <w:rsid w:val="00CD439C"/>
    <w:rsid w:val="00CD4AD2"/>
    <w:rsid w:val="00CD4C14"/>
    <w:rsid w:val="00CD57EE"/>
    <w:rsid w:val="00CD7216"/>
    <w:rsid w:val="00CD7678"/>
    <w:rsid w:val="00CE10F6"/>
    <w:rsid w:val="00CE11FC"/>
    <w:rsid w:val="00CE18FB"/>
    <w:rsid w:val="00CE1A42"/>
    <w:rsid w:val="00CE2C90"/>
    <w:rsid w:val="00CE3E1A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A4D"/>
    <w:rsid w:val="00D54FDC"/>
    <w:rsid w:val="00D55C37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65A1"/>
    <w:rsid w:val="00D86A8B"/>
    <w:rsid w:val="00D86E00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674A"/>
    <w:rsid w:val="00DD6DFF"/>
    <w:rsid w:val="00DD7F61"/>
    <w:rsid w:val="00DE10D0"/>
    <w:rsid w:val="00DE11DB"/>
    <w:rsid w:val="00DE2388"/>
    <w:rsid w:val="00DE2F74"/>
    <w:rsid w:val="00DE4678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E00A57"/>
    <w:rsid w:val="00E01390"/>
    <w:rsid w:val="00E013AA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683D"/>
    <w:rsid w:val="00E26B38"/>
    <w:rsid w:val="00E30C85"/>
    <w:rsid w:val="00E315D3"/>
    <w:rsid w:val="00E3175D"/>
    <w:rsid w:val="00E32F36"/>
    <w:rsid w:val="00E33DAF"/>
    <w:rsid w:val="00E33EC6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40CD"/>
    <w:rsid w:val="00EB4338"/>
    <w:rsid w:val="00EB43E3"/>
    <w:rsid w:val="00EB4C0A"/>
    <w:rsid w:val="00EB534D"/>
    <w:rsid w:val="00EB5394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C1"/>
    <w:rsid w:val="00EE0303"/>
    <w:rsid w:val="00EE051F"/>
    <w:rsid w:val="00EE164F"/>
    <w:rsid w:val="00EE21FF"/>
    <w:rsid w:val="00EE4888"/>
    <w:rsid w:val="00EE63AA"/>
    <w:rsid w:val="00EE787B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7D5D"/>
    <w:rsid w:val="00F01177"/>
    <w:rsid w:val="00F0522C"/>
    <w:rsid w:val="00F05DA7"/>
    <w:rsid w:val="00F10B34"/>
    <w:rsid w:val="00F11625"/>
    <w:rsid w:val="00F12E10"/>
    <w:rsid w:val="00F12F74"/>
    <w:rsid w:val="00F14786"/>
    <w:rsid w:val="00F170A8"/>
    <w:rsid w:val="00F17180"/>
    <w:rsid w:val="00F17FAF"/>
    <w:rsid w:val="00F20075"/>
    <w:rsid w:val="00F21212"/>
    <w:rsid w:val="00F2319D"/>
    <w:rsid w:val="00F2509A"/>
    <w:rsid w:val="00F254E3"/>
    <w:rsid w:val="00F26EF5"/>
    <w:rsid w:val="00F278F0"/>
    <w:rsid w:val="00F30C5C"/>
    <w:rsid w:val="00F31611"/>
    <w:rsid w:val="00F31F35"/>
    <w:rsid w:val="00F341C2"/>
    <w:rsid w:val="00F3446A"/>
    <w:rsid w:val="00F348C0"/>
    <w:rsid w:val="00F35310"/>
    <w:rsid w:val="00F35623"/>
    <w:rsid w:val="00F37794"/>
    <w:rsid w:val="00F37D4D"/>
    <w:rsid w:val="00F42D1C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Props1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60</TotalTime>
  <Pages>1</Pages>
  <Words>118</Words>
  <Characters>752</Characters>
  <Application>Microsoft Office Word</Application>
  <DocSecurity>0</DocSecurity>
  <Lines>39</Lines>
  <Paragraphs>16</Paragraphs>
  <ScaleCrop>false</ScaleCrop>
  <Company>Københavns Kommune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1409</cp:revision>
  <cp:lastPrinted>2023-11-02T08:42:00Z</cp:lastPrinted>
  <dcterms:created xsi:type="dcterms:W3CDTF">2018-09-24T11:26:00Z</dcterms:created>
  <dcterms:modified xsi:type="dcterms:W3CDTF">2024-01-31T10:34:00Z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