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9BE" w14:textId="77777777" w:rsidR="00022A30" w:rsidRDefault="58D64B59" w:rsidP="58D64B59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 w:rsidR="004D7CA6"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5FDF8316" w14:textId="75F8A881" w:rsidR="003826DB" w:rsidRDefault="00194B38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/>
          <w:b/>
          <w:bCs/>
          <w:sz w:val="26"/>
          <w:szCs w:val="26"/>
        </w:rPr>
        <w:t xml:space="preserve">FYSISK PLANLÆGNING OG </w:t>
      </w:r>
      <w:r w:rsidR="00CA3373">
        <w:rPr>
          <w:rFonts w:ascii="Gill Sans Nova Light" w:hAnsi="Gill Sans Nova Light"/>
          <w:b/>
          <w:bCs/>
          <w:sz w:val="26"/>
          <w:szCs w:val="26"/>
        </w:rPr>
        <w:t xml:space="preserve">ERHVERV </w:t>
      </w:r>
      <w:r w:rsidR="58D64B59" w:rsidRPr="58D64B59">
        <w:rPr>
          <w:rFonts w:ascii="Gill Sans Nova Light" w:hAnsi="Gill Sans Nova Light"/>
          <w:b/>
          <w:bCs/>
          <w:sz w:val="26"/>
          <w:szCs w:val="26"/>
        </w:rPr>
        <w:t>20</w:t>
      </w:r>
      <w:r w:rsidR="00D01ED5">
        <w:rPr>
          <w:rFonts w:ascii="Gill Sans Nova Light" w:hAnsi="Gill Sans Nova Light"/>
          <w:b/>
          <w:bCs/>
          <w:sz w:val="26"/>
          <w:szCs w:val="26"/>
        </w:rPr>
        <w:t>2</w:t>
      </w:r>
      <w:r w:rsidR="00022A30">
        <w:rPr>
          <w:rFonts w:ascii="Gill Sans Nova Light" w:hAnsi="Gill Sans Nova Light"/>
          <w:b/>
          <w:bCs/>
          <w:sz w:val="26"/>
          <w:szCs w:val="26"/>
        </w:rPr>
        <w:t>3</w:t>
      </w:r>
      <w:r w:rsidR="6ADA5775">
        <w:br/>
      </w:r>
      <w:r w:rsidR="6ADA5775">
        <w:br/>
      </w:r>
      <w:r w:rsidR="58D64B59" w:rsidRPr="58D64B59">
        <w:rPr>
          <w:rFonts w:ascii="Gill Sans Nova Light" w:hAnsi="Gill Sans Nova Light" w:cs="Arial"/>
          <w:b/>
          <w:bCs/>
        </w:rPr>
        <w:t xml:space="preserve">Næste møde er </w:t>
      </w:r>
      <w:r w:rsidR="005D36D8">
        <w:rPr>
          <w:rFonts w:ascii="Gill Sans Nova Light" w:hAnsi="Gill Sans Nova Light" w:cs="Arial"/>
          <w:b/>
          <w:bCs/>
        </w:rPr>
        <w:t>onsdag</w:t>
      </w:r>
      <w:r w:rsidR="58D64B59" w:rsidRPr="58D64B59">
        <w:rPr>
          <w:rFonts w:ascii="Gill Sans Nova Light" w:hAnsi="Gill Sans Nova Light" w:cs="Arial"/>
          <w:b/>
          <w:bCs/>
        </w:rPr>
        <w:t xml:space="preserve"> </w:t>
      </w:r>
      <w:r w:rsidR="58D64B59" w:rsidRPr="58D64B59">
        <w:rPr>
          <w:rFonts w:ascii="Gill Sans Nova Light" w:hAnsi="Gill Sans Nova Light" w:cs="Arial"/>
          <w:b/>
          <w:bCs/>
          <w:u w:val="single"/>
        </w:rPr>
        <w:t>d</w:t>
      </w:r>
      <w:r w:rsidR="00376A47">
        <w:rPr>
          <w:rFonts w:ascii="Gill Sans Nova Light" w:hAnsi="Gill Sans Nova Light" w:cs="Arial"/>
          <w:b/>
          <w:bCs/>
          <w:u w:val="single"/>
        </w:rPr>
        <w:t>.</w:t>
      </w:r>
      <w:r w:rsidR="000B3E87">
        <w:rPr>
          <w:rFonts w:ascii="Gill Sans Nova Light" w:hAnsi="Gill Sans Nova Light" w:cs="Arial"/>
          <w:b/>
          <w:bCs/>
          <w:u w:val="single"/>
        </w:rPr>
        <w:t>8</w:t>
      </w:r>
      <w:r w:rsidR="00A315B0">
        <w:rPr>
          <w:rFonts w:ascii="Gill Sans Nova Light" w:hAnsi="Gill Sans Nova Light" w:cs="Arial"/>
          <w:b/>
          <w:bCs/>
          <w:u w:val="single"/>
        </w:rPr>
        <w:t>.</w:t>
      </w:r>
      <w:r w:rsidR="0020730E">
        <w:rPr>
          <w:rFonts w:ascii="Gill Sans Nova Light" w:hAnsi="Gill Sans Nova Light" w:cs="Arial"/>
          <w:b/>
          <w:bCs/>
          <w:u w:val="single"/>
        </w:rPr>
        <w:t xml:space="preserve"> </w:t>
      </w:r>
      <w:r w:rsidR="000B3E87">
        <w:rPr>
          <w:rFonts w:ascii="Gill Sans Nova Light" w:hAnsi="Gill Sans Nova Light" w:cs="Arial"/>
          <w:b/>
          <w:bCs/>
          <w:u w:val="single"/>
        </w:rPr>
        <w:t>november</w:t>
      </w:r>
      <w:r w:rsidR="005A70EF">
        <w:rPr>
          <w:rFonts w:ascii="Gill Sans Nova Light" w:hAnsi="Gill Sans Nova Light" w:cs="Arial"/>
          <w:b/>
          <w:bCs/>
          <w:u w:val="single"/>
        </w:rPr>
        <w:t xml:space="preserve"> </w:t>
      </w:r>
      <w:r w:rsidR="58D64B59" w:rsidRPr="58D64B59">
        <w:rPr>
          <w:rFonts w:ascii="Gill Sans Nova Light" w:hAnsi="Gill Sans Nova Light" w:cs="Arial"/>
          <w:b/>
          <w:bCs/>
          <w:u w:val="single"/>
        </w:rPr>
        <w:t>20</w:t>
      </w:r>
      <w:r w:rsidR="00D01ED5">
        <w:rPr>
          <w:rFonts w:ascii="Gill Sans Nova Light" w:hAnsi="Gill Sans Nova Light" w:cs="Arial"/>
          <w:b/>
          <w:bCs/>
          <w:u w:val="single"/>
        </w:rPr>
        <w:t>2</w:t>
      </w:r>
      <w:r w:rsidR="00022A30">
        <w:rPr>
          <w:rFonts w:ascii="Gill Sans Nova Light" w:hAnsi="Gill Sans Nova Light" w:cs="Arial"/>
          <w:b/>
          <w:bCs/>
          <w:u w:val="single"/>
        </w:rPr>
        <w:t>3</w:t>
      </w:r>
      <w:r w:rsidR="003A5738">
        <w:rPr>
          <w:rFonts w:ascii="Gill Sans Nova Light" w:hAnsi="Gill Sans Nova Light" w:cs="Arial"/>
          <w:b/>
          <w:bCs/>
        </w:rPr>
        <w:t>,</w:t>
      </w:r>
      <w:r w:rsidR="007469CA">
        <w:rPr>
          <w:rFonts w:ascii="Gill Sans Nova Light" w:hAnsi="Gill Sans Nova Light" w:cs="Arial"/>
          <w:b/>
          <w:bCs/>
        </w:rPr>
        <w:t xml:space="preserve"> </w:t>
      </w:r>
    </w:p>
    <w:p w14:paraId="4D15C108" w14:textId="1F2FCCB2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 w:rsidR="005F4FCD">
        <w:rPr>
          <w:rFonts w:ascii="Gill Sans Nova Light" w:hAnsi="Gill Sans Nova Light" w:cs="Arial"/>
          <w:b/>
          <w:bCs/>
          <w:highlight w:val="yellow"/>
        </w:rPr>
        <w:t>SUNDHOLM 8</w:t>
      </w:r>
      <w:r w:rsidR="003A247F"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3C8D7799" w14:textId="1A32038C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2A9BC1A9" w14:textId="4F0FF0D6" w:rsidR="000D36EA" w:rsidRPr="003F21BF" w:rsidRDefault="000F6DCF" w:rsidP="003F21BF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>Kl.18.30-20.</w:t>
      </w:r>
      <w:r w:rsidR="00C6382D">
        <w:rPr>
          <w:rFonts w:ascii="Gill Sans Nova Light" w:hAnsi="Gill Sans Nova Light" w:cs="Arial"/>
          <w:b/>
          <w:bCs/>
        </w:rPr>
        <w:t>3</w:t>
      </w:r>
      <w:r>
        <w:rPr>
          <w:rFonts w:ascii="Gill Sans Nova Light" w:hAnsi="Gill Sans Nova Light" w:cs="Arial"/>
          <w:b/>
          <w:bCs/>
        </w:rPr>
        <w:t xml:space="preserve">0 </w:t>
      </w:r>
      <w:r w:rsidR="007469CA" w:rsidRPr="00E2277B">
        <w:rPr>
          <w:rFonts w:ascii="Gill Sans Nova Light" w:hAnsi="Gill Sans Nova Light"/>
        </w:rPr>
        <w:br/>
      </w:r>
      <w:bookmarkStart w:id="1" w:name="_Hlk525560586"/>
      <w:r w:rsidR="007232E9">
        <w:rPr>
          <w:rFonts w:ascii="Gill Sans Nova Light" w:hAnsi="Gill Sans Nova Light"/>
          <w:b/>
          <w:bCs/>
        </w:rPr>
        <w:br/>
      </w:r>
      <w:r w:rsidR="06D7C81D"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16926FE6" w14:textId="77777777" w:rsidR="008465FB" w:rsidRPr="007232E9" w:rsidRDefault="008465FB" w:rsidP="007232E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5BD56314" w14:textId="77777777" w:rsidR="00226413" w:rsidRDefault="0082257E" w:rsidP="00226413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 w:rsidR="00FB3AF8">
        <w:rPr>
          <w:rFonts w:ascii="Gill Sans Nova Light" w:hAnsi="Gill Sans Nova Light"/>
        </w:rPr>
        <w:t>alle</w:t>
      </w:r>
    </w:p>
    <w:p w14:paraId="4B51517D" w14:textId="77777777" w:rsidR="00226413" w:rsidRDefault="00226413" w:rsidP="00226413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12C09A6" w14:textId="6007D434" w:rsidR="008170FE" w:rsidRPr="00ED7D58" w:rsidRDefault="00226413" w:rsidP="002309B3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Besøg af </w:t>
      </w:r>
      <w:r w:rsidR="000B3E87">
        <w:rPr>
          <w:rFonts w:ascii="Gill Sans Nova Light" w:hAnsi="Gill Sans Nova Light"/>
        </w:rPr>
        <w:t>Enhedschef Kim Florian, lokalplaner syd, TMF vedr. kommende lokalplaner</w:t>
      </w:r>
    </w:p>
    <w:p w14:paraId="4F0D399C" w14:textId="77777777" w:rsidR="00586602" w:rsidRDefault="00586602" w:rsidP="00586602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E9D95F6" w14:textId="08323EE2" w:rsidR="00F77F67" w:rsidRDefault="0062576B" w:rsidP="00A0009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Drøftelse af næste skridt efter møde om vandmil</w:t>
      </w:r>
      <w:r w:rsidR="007D16C3">
        <w:rPr>
          <w:rFonts w:ascii="Gill Sans Nova Light" w:hAnsi="Gill Sans Nova Light"/>
        </w:rPr>
        <w:t>jø</w:t>
      </w:r>
      <w:r>
        <w:rPr>
          <w:rFonts w:ascii="Gill Sans Nova Light" w:hAnsi="Gill Sans Nova Light"/>
        </w:rPr>
        <w:t>et i Sydhavnen</w:t>
      </w:r>
      <w:r w:rsidR="000E7461">
        <w:rPr>
          <w:rFonts w:ascii="Gill Sans Nova Light" w:hAnsi="Gill Sans Nova Light"/>
        </w:rPr>
        <w:t xml:space="preserve"> 3.10.</w:t>
      </w:r>
      <w:r>
        <w:rPr>
          <w:rFonts w:ascii="Gill Sans Nova Light" w:hAnsi="Gill Sans Nova Light"/>
        </w:rPr>
        <w:t xml:space="preserve"> v. Ib Ferdinandsen </w:t>
      </w:r>
      <w:r w:rsidR="003608AF">
        <w:rPr>
          <w:rFonts w:ascii="Gill Sans Nova Light" w:hAnsi="Gill Sans Nova Light"/>
        </w:rPr>
        <w:t>– bilag vedlagt</w:t>
      </w:r>
    </w:p>
    <w:p w14:paraId="76CD0136" w14:textId="77777777" w:rsidR="00F77F67" w:rsidRDefault="00F77F67" w:rsidP="00F77F67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3A855C0" w14:textId="26C77535" w:rsidR="0062576B" w:rsidRPr="000E7461" w:rsidRDefault="00F77F67" w:rsidP="000E7461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F77F67">
        <w:rPr>
          <w:rFonts w:ascii="Gill Sans Nova Light" w:hAnsi="Gill Sans Nova Light"/>
        </w:rPr>
        <w:t xml:space="preserve">Drøftelse og beslutning </w:t>
      </w:r>
      <w:r>
        <w:rPr>
          <w:rFonts w:ascii="Gill Sans Nova Light" w:hAnsi="Gill Sans Nova Light"/>
        </w:rPr>
        <w:t xml:space="preserve">vedr. </w:t>
      </w:r>
      <w:r w:rsidRPr="00F77F67">
        <w:rPr>
          <w:rFonts w:ascii="Gill Sans Nova Light" w:hAnsi="Gill Sans Nova Light"/>
        </w:rPr>
        <w:t xml:space="preserve">udarbejdelse af ny </w:t>
      </w:r>
      <w:r>
        <w:rPr>
          <w:rFonts w:ascii="Gill Sans Nova Light" w:hAnsi="Gill Sans Nova Light"/>
        </w:rPr>
        <w:t>pleje</w:t>
      </w:r>
      <w:r w:rsidRPr="00F77F67">
        <w:rPr>
          <w:rFonts w:ascii="Gill Sans Nova Light" w:hAnsi="Gill Sans Nova Light"/>
        </w:rPr>
        <w:t>plan for Amager Fælled</w:t>
      </w:r>
      <w:r w:rsidR="007D16C3">
        <w:rPr>
          <w:rFonts w:ascii="Gill Sans Nova Light" w:hAnsi="Gill Sans Nova Light"/>
        </w:rPr>
        <w:t>, som opsamling på borgermødet 10.10.</w:t>
      </w:r>
      <w:r w:rsidRPr="00F77F67">
        <w:rPr>
          <w:rFonts w:ascii="Gill Sans Nova Light" w:hAnsi="Gill Sans Nova Light"/>
        </w:rPr>
        <w:t xml:space="preserve"> </w:t>
      </w:r>
      <w:r w:rsidR="007D16C3">
        <w:rPr>
          <w:rFonts w:ascii="Gill Sans Nova Light" w:hAnsi="Gill Sans Nova Light"/>
        </w:rPr>
        <w:t>v. Erhardt Franzen – bilag vedlagt</w:t>
      </w:r>
    </w:p>
    <w:p w14:paraId="52800AB1" w14:textId="77777777" w:rsidR="0062576B" w:rsidRDefault="0062576B" w:rsidP="0062576B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E29E80A" w14:textId="69497F5F" w:rsidR="0086755C" w:rsidRDefault="00586602" w:rsidP="00A0009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586602">
        <w:rPr>
          <w:rFonts w:ascii="Gill Sans Nova Light" w:hAnsi="Gill Sans Nova Light"/>
        </w:rPr>
        <w:t xml:space="preserve">Høring lokalplanforslag August Schade Kvarteret tillæg 1 </w:t>
      </w:r>
      <w:r>
        <w:rPr>
          <w:rFonts w:ascii="Gill Sans Nova Light" w:hAnsi="Gill Sans Nova Light"/>
        </w:rPr>
        <w:t>–</w:t>
      </w:r>
      <w:r w:rsidRPr="00586602">
        <w:rPr>
          <w:rFonts w:ascii="Gill Sans Nova Light" w:hAnsi="Gill Sans Nova Light"/>
        </w:rPr>
        <w:t xml:space="preserve"> </w:t>
      </w:r>
      <w:r w:rsidR="00991AF8">
        <w:rPr>
          <w:rFonts w:ascii="Gill Sans Nova Light" w:hAnsi="Gill Sans Nova Light"/>
        </w:rPr>
        <w:t>b</w:t>
      </w:r>
      <w:r>
        <w:rPr>
          <w:rFonts w:ascii="Gill Sans Nova Light" w:hAnsi="Gill Sans Nova Light"/>
        </w:rPr>
        <w:t>ilag vedlagt</w:t>
      </w:r>
    </w:p>
    <w:p w14:paraId="0CBE2883" w14:textId="77777777" w:rsidR="00586602" w:rsidRPr="00586602" w:rsidRDefault="00586602" w:rsidP="00586602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B4226F9" w14:textId="43849847" w:rsidR="0014583A" w:rsidRDefault="0086755C" w:rsidP="003D464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86755C">
        <w:rPr>
          <w:rFonts w:ascii="Gill Sans Nova Light" w:hAnsi="Gill Sans Nova Light"/>
        </w:rPr>
        <w:t>Input til, hvilke funktioner</w:t>
      </w:r>
      <w:r w:rsidR="0059778A">
        <w:rPr>
          <w:rFonts w:ascii="Gill Sans Nova Light" w:hAnsi="Gill Sans Nova Light"/>
        </w:rPr>
        <w:t>,</w:t>
      </w:r>
      <w:r w:rsidRPr="0086755C">
        <w:rPr>
          <w:rFonts w:ascii="Gill Sans Nova Light" w:hAnsi="Gill Sans Nova Light"/>
        </w:rPr>
        <w:t xml:space="preserve"> </w:t>
      </w:r>
      <w:r w:rsidR="00045D7D">
        <w:rPr>
          <w:rFonts w:ascii="Gill Sans Nova Light" w:hAnsi="Gill Sans Nova Light"/>
        </w:rPr>
        <w:t xml:space="preserve">der </w:t>
      </w:r>
      <w:r w:rsidRPr="0086755C">
        <w:rPr>
          <w:rFonts w:ascii="Gill Sans Nova Light" w:hAnsi="Gill Sans Nova Light"/>
        </w:rPr>
        <w:t>kunne være relevante på de tre lokationer</w:t>
      </w:r>
      <w:r w:rsidR="00045D7D">
        <w:rPr>
          <w:rFonts w:ascii="Gill Sans Nova Light" w:hAnsi="Gill Sans Nova Light"/>
        </w:rPr>
        <w:t xml:space="preserve">, hvor </w:t>
      </w:r>
      <w:r w:rsidR="00045D7D" w:rsidRPr="00045D7D">
        <w:rPr>
          <w:rFonts w:ascii="Gill Sans Nova Light" w:hAnsi="Gill Sans Nova Light"/>
        </w:rPr>
        <w:t xml:space="preserve">Bycyklens stativer </w:t>
      </w:r>
      <w:r w:rsidR="002309B3">
        <w:rPr>
          <w:rFonts w:ascii="Gill Sans Nova Light" w:hAnsi="Gill Sans Nova Light"/>
        </w:rPr>
        <w:t xml:space="preserve">skal fjernes – bilag vedlagt </w:t>
      </w:r>
    </w:p>
    <w:p w14:paraId="68B4256C" w14:textId="77777777" w:rsidR="00D756F2" w:rsidRDefault="00D756F2" w:rsidP="00D756F2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1863712" w14:textId="4A8858C1" w:rsidR="00D756F2" w:rsidRDefault="00D756F2" w:rsidP="003D464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D756F2">
        <w:rPr>
          <w:rFonts w:ascii="Gill Sans Nova Light" w:hAnsi="Gill Sans Nova Light"/>
        </w:rPr>
        <w:t>Naboorientering vedr. lokalplan 592 Englandsvej 51 for Irlandsvej 5 - dispensation til cykelparkering og vinduesramme</w:t>
      </w:r>
      <w:r>
        <w:rPr>
          <w:rFonts w:ascii="Gill Sans Nova Light" w:hAnsi="Gill Sans Nova Light"/>
        </w:rPr>
        <w:t>r – bilag vedlagt</w:t>
      </w:r>
    </w:p>
    <w:p w14:paraId="5C7284E5" w14:textId="77777777" w:rsidR="00700FE0" w:rsidRDefault="00700FE0" w:rsidP="00700FE0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7A1FEB89" w14:textId="77777777" w:rsidR="00ED7D58" w:rsidRDefault="00ED7D58" w:rsidP="00ED7D58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O</w:t>
      </w:r>
      <w:r w:rsidRPr="00C0635D">
        <w:rPr>
          <w:rFonts w:ascii="Gill Sans Nova Light" w:hAnsi="Gill Sans Nova Light"/>
        </w:rPr>
        <w:t>rienter</w:t>
      </w:r>
      <w:r>
        <w:rPr>
          <w:rFonts w:ascii="Gill Sans Nova Light" w:hAnsi="Gill Sans Nova Light"/>
        </w:rPr>
        <w:t xml:space="preserve">ing </w:t>
      </w:r>
      <w:r w:rsidRPr="00C0635D">
        <w:rPr>
          <w:rFonts w:ascii="Gill Sans Nova Light" w:hAnsi="Gill Sans Nova Light"/>
        </w:rPr>
        <w:t>om de igangværende og kommende projekter for byrummet mellem Hørgården og Sundholm</w:t>
      </w:r>
      <w:r>
        <w:rPr>
          <w:rFonts w:ascii="Gill Sans Nova Light" w:hAnsi="Gill Sans Nova Light"/>
        </w:rPr>
        <w:t xml:space="preserve"> – bilag vedlagt</w:t>
      </w:r>
    </w:p>
    <w:p w14:paraId="6BCC7748" w14:textId="77777777" w:rsidR="00A829FA" w:rsidRDefault="00A829FA" w:rsidP="00A829FA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DC3676C" w14:textId="1F3DF61F" w:rsidR="00ED7D58" w:rsidRPr="00C9048C" w:rsidRDefault="00A829FA" w:rsidP="00C9048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Orientering om </w:t>
      </w:r>
      <w:r w:rsidR="008E3BB7">
        <w:rPr>
          <w:rFonts w:ascii="Gill Sans Nova Light" w:hAnsi="Gill Sans Nova Light"/>
        </w:rPr>
        <w:t>status for processen med miljøkonsekvensvurderingen for ny metro M5 – bilag vedlagt</w:t>
      </w:r>
    </w:p>
    <w:p w14:paraId="15F441A3" w14:textId="77777777" w:rsidR="00A829FA" w:rsidRDefault="00A829FA" w:rsidP="00ED7D5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842515D" w14:textId="5C8FA136" w:rsidR="00700FE0" w:rsidRPr="0086755C" w:rsidRDefault="00700FE0" w:rsidP="003D464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700FE0">
        <w:rPr>
          <w:rFonts w:ascii="Gill Sans Nova Light" w:hAnsi="Gill Sans Nova Light"/>
        </w:rPr>
        <w:t>O</w:t>
      </w:r>
      <w:r>
        <w:rPr>
          <w:rFonts w:ascii="Gill Sans Nova Light" w:hAnsi="Gill Sans Nova Light"/>
        </w:rPr>
        <w:t xml:space="preserve">rientering om </w:t>
      </w:r>
      <w:r w:rsidRPr="00700FE0">
        <w:rPr>
          <w:rFonts w:ascii="Gill Sans Nova Light" w:hAnsi="Gill Sans Nova Light"/>
        </w:rPr>
        <w:t xml:space="preserve">vedtagne </w:t>
      </w:r>
      <w:r>
        <w:rPr>
          <w:rFonts w:ascii="Gill Sans Nova Light" w:hAnsi="Gill Sans Nova Light"/>
        </w:rPr>
        <w:t>vej</w:t>
      </w:r>
      <w:r w:rsidRPr="00700FE0">
        <w:rPr>
          <w:rFonts w:ascii="Gill Sans Nova Light" w:hAnsi="Gill Sans Nova Light"/>
        </w:rPr>
        <w:t>genopretningsprojekter</w:t>
      </w:r>
      <w:r>
        <w:rPr>
          <w:rFonts w:ascii="Gill Sans Nova Light" w:hAnsi="Gill Sans Nova Light"/>
        </w:rPr>
        <w:t>,</w:t>
      </w:r>
      <w:r w:rsidRPr="00700FE0">
        <w:rPr>
          <w:rFonts w:ascii="Gill Sans Nova Light" w:hAnsi="Gill Sans Nova Light"/>
        </w:rPr>
        <w:t xml:space="preserve"> der igangsættes i 2024</w:t>
      </w:r>
      <w:r>
        <w:rPr>
          <w:rFonts w:ascii="Gill Sans Nova Light" w:hAnsi="Gill Sans Nova Light"/>
        </w:rPr>
        <w:t xml:space="preserve"> – bilag vedlagt</w:t>
      </w:r>
    </w:p>
    <w:p w14:paraId="7924A055" w14:textId="77777777" w:rsidR="0086755C" w:rsidRDefault="0086755C" w:rsidP="0086755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B70DBC3" w14:textId="7C51D5E7" w:rsidR="00E14F15" w:rsidRPr="003D4644" w:rsidRDefault="000C3A9E" w:rsidP="003D464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3D4644">
        <w:rPr>
          <w:rFonts w:ascii="Gill Sans Nova Light" w:hAnsi="Gill Sans Nova Light"/>
        </w:rPr>
        <w:t>M</w:t>
      </w:r>
      <w:r w:rsidR="002D0E55" w:rsidRPr="003D4644">
        <w:rPr>
          <w:rFonts w:ascii="Gill Sans Nova Light" w:hAnsi="Gill Sans Nova Light"/>
        </w:rPr>
        <w:t>eddelelser</w:t>
      </w:r>
      <w:r w:rsidR="00BF6140" w:rsidRPr="003D4644">
        <w:rPr>
          <w:rFonts w:ascii="Gill Sans Nova Light" w:hAnsi="Gill Sans Nova Light"/>
        </w:rPr>
        <w:t xml:space="preserve"> og evt.</w:t>
      </w:r>
      <w:r w:rsidR="002D0E55" w:rsidRPr="003D4644">
        <w:rPr>
          <w:rFonts w:ascii="Gill Sans Nova Light" w:hAnsi="Gill Sans Nova Light"/>
        </w:rPr>
        <w:t xml:space="preserve">: </w:t>
      </w:r>
    </w:p>
    <w:p w14:paraId="5C426D54" w14:textId="77777777" w:rsidR="000141AF" w:rsidRPr="00BF6140" w:rsidRDefault="000141AF" w:rsidP="000141AF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bookmarkEnd w:id="0"/>
    <w:bookmarkEnd w:id="1"/>
    <w:bookmarkEnd w:id="2"/>
    <w:p w14:paraId="631FB306" w14:textId="7E06CC24" w:rsidR="000B061D" w:rsidRPr="000B061D" w:rsidRDefault="000B061D" w:rsidP="000B061D">
      <w:pPr>
        <w:spacing w:after="0" w:line="240" w:lineRule="auto"/>
        <w:rPr>
          <w:rFonts w:ascii="Gill Sans Nova Light" w:hAnsi="Gill Sans Nova Light"/>
          <w:b/>
          <w:bCs/>
        </w:rPr>
      </w:pPr>
      <w:r w:rsidRPr="009C2103">
        <w:rPr>
          <w:rFonts w:ascii="Gill Sans Nova Light" w:hAnsi="Gill Sans Nova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27644" wp14:editId="560FEBD7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4124325" cy="4953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53D8" w14:textId="77777777" w:rsidR="000B061D" w:rsidRDefault="000B061D" w:rsidP="000B061D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Mødeplan for 2023: Vi mødes kl.18.30: </w:t>
                            </w:r>
                            <w:r w:rsidRPr="009C2103">
                              <w:rPr>
                                <w:rFonts w:ascii="Gill Sans Nova Light" w:hAnsi="Gill Sans Nova Light"/>
                              </w:rPr>
                              <w:t xml:space="preserve">12. april, 3. maj, 7. juni, 9. august, </w:t>
                            </w:r>
                          </w:p>
                          <w:p w14:paraId="4E516F91" w14:textId="77777777" w:rsidR="000B061D" w:rsidRPr="009C2103" w:rsidRDefault="000B061D" w:rsidP="000B061D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</w:rPr>
                              <w:t>6. september, 4. oktober, 8. november, 6. december</w:t>
                            </w:r>
                          </w:p>
                          <w:p w14:paraId="2531EF4F" w14:textId="77777777" w:rsidR="000B061D" w:rsidRDefault="000B061D" w:rsidP="000B061D">
                            <w:pPr>
                              <w:pStyle w:val="Listeafsnit"/>
                              <w:spacing w:after="0" w:line="240" w:lineRule="auto"/>
                              <w:ind w:left="360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07B6772E" w14:textId="77777777" w:rsidR="000B061D" w:rsidRDefault="000B061D" w:rsidP="000B0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764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8.05pt;width:324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">
                <v:textbox>
                  <w:txbxContent>
                    <w:p w14:paraId="6E4453D8" w14:textId="77777777" w:rsidR="000B061D" w:rsidRDefault="000B061D" w:rsidP="000B061D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Mødeplan for 2023: Vi mødes kl.18.30: </w:t>
                      </w:r>
                      <w:r w:rsidRPr="009C2103">
                        <w:rPr>
                          <w:rFonts w:ascii="Gill Sans Nova Light" w:hAnsi="Gill Sans Nova Light"/>
                        </w:rPr>
                        <w:t xml:space="preserve">12. april, 3. maj, 7. juni, 9. august, </w:t>
                      </w:r>
                    </w:p>
                    <w:p w14:paraId="4E516F91" w14:textId="77777777" w:rsidR="000B061D" w:rsidRPr="009C2103" w:rsidRDefault="000B061D" w:rsidP="000B061D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</w:rPr>
                        <w:t>6. september, 4. oktober, 8. november, 6. december</w:t>
                      </w:r>
                    </w:p>
                    <w:p w14:paraId="2531EF4F" w14:textId="77777777" w:rsidR="000B061D" w:rsidRDefault="000B061D" w:rsidP="000B061D">
                      <w:pPr>
                        <w:pStyle w:val="Listeafsnit"/>
                        <w:spacing w:after="0" w:line="240" w:lineRule="auto"/>
                        <w:ind w:left="360"/>
                        <w:rPr>
                          <w:rFonts w:ascii="Gill Sans Nova Light" w:hAnsi="Gill Sans Nova Light"/>
                        </w:rPr>
                      </w:pPr>
                    </w:p>
                    <w:p w14:paraId="07B6772E" w14:textId="77777777" w:rsidR="000B061D" w:rsidRDefault="000B061D" w:rsidP="000B061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B061D" w:rsidRPr="000B061D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1016" w14:textId="77777777" w:rsidR="004E60E5" w:rsidRDefault="004E60E5" w:rsidP="00155A61">
      <w:pPr>
        <w:spacing w:after="0" w:line="240" w:lineRule="auto"/>
      </w:pPr>
      <w:r>
        <w:separator/>
      </w:r>
    </w:p>
  </w:endnote>
  <w:endnote w:type="continuationSeparator" w:id="0">
    <w:p w14:paraId="003FDC1D" w14:textId="77777777" w:rsidR="004E60E5" w:rsidRDefault="004E60E5" w:rsidP="00155A61">
      <w:pPr>
        <w:spacing w:after="0" w:line="240" w:lineRule="auto"/>
      </w:pPr>
      <w:r>
        <w:continuationSeparator/>
      </w:r>
    </w:p>
  </w:endnote>
  <w:endnote w:type="continuationNotice" w:id="1">
    <w:p w14:paraId="75C123CD" w14:textId="77777777" w:rsidR="004E60E5" w:rsidRDefault="004E6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Logo_HIDE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D71B" w14:textId="77777777" w:rsidR="004E60E5" w:rsidRDefault="004E60E5" w:rsidP="00155A61">
      <w:pPr>
        <w:spacing w:after="0" w:line="240" w:lineRule="auto"/>
      </w:pPr>
      <w:r>
        <w:separator/>
      </w:r>
    </w:p>
  </w:footnote>
  <w:footnote w:type="continuationSeparator" w:id="0">
    <w:p w14:paraId="4DCEA2AA" w14:textId="77777777" w:rsidR="004E60E5" w:rsidRDefault="004E60E5" w:rsidP="00155A61">
      <w:pPr>
        <w:spacing w:after="0" w:line="240" w:lineRule="auto"/>
      </w:pPr>
      <w:r>
        <w:continuationSeparator/>
      </w:r>
    </w:p>
  </w:footnote>
  <w:footnote w:type="continuationNotice" w:id="1">
    <w:p w14:paraId="2ACEBD0A" w14:textId="77777777" w:rsidR="004E60E5" w:rsidRDefault="004E6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64207584">
    <w:abstractNumId w:val="22"/>
  </w:num>
  <w:num w:numId="2" w16cid:durableId="559637799">
    <w:abstractNumId w:val="26"/>
  </w:num>
  <w:num w:numId="3" w16cid:durableId="1852989288">
    <w:abstractNumId w:val="14"/>
  </w:num>
  <w:num w:numId="4" w16cid:durableId="1405449833">
    <w:abstractNumId w:val="21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1"/>
  </w:num>
  <w:num w:numId="16" w16cid:durableId="386874520">
    <w:abstractNumId w:val="33"/>
  </w:num>
  <w:num w:numId="17" w16cid:durableId="835608871">
    <w:abstractNumId w:val="17"/>
  </w:num>
  <w:num w:numId="18" w16cid:durableId="113528988">
    <w:abstractNumId w:val="25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7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29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0"/>
  </w:num>
  <w:num w:numId="31" w16cid:durableId="2141529727">
    <w:abstractNumId w:val="15"/>
  </w:num>
  <w:num w:numId="32" w16cid:durableId="262030020">
    <w:abstractNumId w:val="23"/>
  </w:num>
  <w:num w:numId="33" w16cid:durableId="185057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2"/>
  </w:num>
  <w:num w:numId="35" w16cid:durableId="72556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3020F"/>
    <w:rsid w:val="00032848"/>
    <w:rsid w:val="00032E52"/>
    <w:rsid w:val="00033CA4"/>
    <w:rsid w:val="00037802"/>
    <w:rsid w:val="0003790A"/>
    <w:rsid w:val="00041C09"/>
    <w:rsid w:val="00043666"/>
    <w:rsid w:val="0004373D"/>
    <w:rsid w:val="00044854"/>
    <w:rsid w:val="00044A96"/>
    <w:rsid w:val="00044BAB"/>
    <w:rsid w:val="00044F94"/>
    <w:rsid w:val="00045D7D"/>
    <w:rsid w:val="00047F4C"/>
    <w:rsid w:val="000503FD"/>
    <w:rsid w:val="0005310C"/>
    <w:rsid w:val="00053B34"/>
    <w:rsid w:val="00054314"/>
    <w:rsid w:val="00054D88"/>
    <w:rsid w:val="0005565F"/>
    <w:rsid w:val="000560E9"/>
    <w:rsid w:val="000561FA"/>
    <w:rsid w:val="000575C1"/>
    <w:rsid w:val="00064A11"/>
    <w:rsid w:val="00066306"/>
    <w:rsid w:val="00067B1E"/>
    <w:rsid w:val="00067B96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4B9"/>
    <w:rsid w:val="0008567B"/>
    <w:rsid w:val="00085B2C"/>
    <w:rsid w:val="00085C64"/>
    <w:rsid w:val="00085EC3"/>
    <w:rsid w:val="000872CB"/>
    <w:rsid w:val="00087EA7"/>
    <w:rsid w:val="000904CA"/>
    <w:rsid w:val="00090FA3"/>
    <w:rsid w:val="00091377"/>
    <w:rsid w:val="0009158C"/>
    <w:rsid w:val="00091D61"/>
    <w:rsid w:val="000933F9"/>
    <w:rsid w:val="00094373"/>
    <w:rsid w:val="0009556D"/>
    <w:rsid w:val="00096D16"/>
    <w:rsid w:val="000A241D"/>
    <w:rsid w:val="000A35CD"/>
    <w:rsid w:val="000A4DDE"/>
    <w:rsid w:val="000A5803"/>
    <w:rsid w:val="000A668F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4BF4"/>
    <w:rsid w:val="000E6A45"/>
    <w:rsid w:val="000E7461"/>
    <w:rsid w:val="000F05CE"/>
    <w:rsid w:val="000F0A5F"/>
    <w:rsid w:val="000F0DB6"/>
    <w:rsid w:val="000F2594"/>
    <w:rsid w:val="000F3D9F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5C73"/>
    <w:rsid w:val="001075E9"/>
    <w:rsid w:val="00107836"/>
    <w:rsid w:val="0011145F"/>
    <w:rsid w:val="0011311E"/>
    <w:rsid w:val="0011329F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125"/>
    <w:rsid w:val="00126273"/>
    <w:rsid w:val="0012667B"/>
    <w:rsid w:val="0012727C"/>
    <w:rsid w:val="00127EDE"/>
    <w:rsid w:val="00131748"/>
    <w:rsid w:val="00131AAE"/>
    <w:rsid w:val="00132C79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583A"/>
    <w:rsid w:val="00145BA8"/>
    <w:rsid w:val="00145C93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5C44"/>
    <w:rsid w:val="001A6A9F"/>
    <w:rsid w:val="001B0360"/>
    <w:rsid w:val="001B07AF"/>
    <w:rsid w:val="001B0BAC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7D16"/>
    <w:rsid w:val="001E0DB3"/>
    <w:rsid w:val="001E172F"/>
    <w:rsid w:val="001E19C0"/>
    <w:rsid w:val="001E279D"/>
    <w:rsid w:val="001E2C14"/>
    <w:rsid w:val="001E2F67"/>
    <w:rsid w:val="001E3302"/>
    <w:rsid w:val="001E3B91"/>
    <w:rsid w:val="001E47D8"/>
    <w:rsid w:val="001E5596"/>
    <w:rsid w:val="001E7A6E"/>
    <w:rsid w:val="001F0522"/>
    <w:rsid w:val="001F07DB"/>
    <w:rsid w:val="001F0DCA"/>
    <w:rsid w:val="001F128C"/>
    <w:rsid w:val="001F1E7D"/>
    <w:rsid w:val="001F2DBB"/>
    <w:rsid w:val="001F3D9F"/>
    <w:rsid w:val="001F5A28"/>
    <w:rsid w:val="00200769"/>
    <w:rsid w:val="00201FD6"/>
    <w:rsid w:val="00205321"/>
    <w:rsid w:val="00205B74"/>
    <w:rsid w:val="0020730E"/>
    <w:rsid w:val="00210102"/>
    <w:rsid w:val="0021411A"/>
    <w:rsid w:val="00215AF9"/>
    <w:rsid w:val="00215E7B"/>
    <w:rsid w:val="0021716C"/>
    <w:rsid w:val="00217A21"/>
    <w:rsid w:val="00220F82"/>
    <w:rsid w:val="00224E63"/>
    <w:rsid w:val="00226236"/>
    <w:rsid w:val="00226413"/>
    <w:rsid w:val="002309B3"/>
    <w:rsid w:val="00230BB7"/>
    <w:rsid w:val="0023509C"/>
    <w:rsid w:val="002353DB"/>
    <w:rsid w:val="0023556C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2055"/>
    <w:rsid w:val="0025386F"/>
    <w:rsid w:val="00253BD5"/>
    <w:rsid w:val="00256DD1"/>
    <w:rsid w:val="002579E0"/>
    <w:rsid w:val="00260A0C"/>
    <w:rsid w:val="00262C46"/>
    <w:rsid w:val="00262F77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F16"/>
    <w:rsid w:val="00283E75"/>
    <w:rsid w:val="00283F6F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457F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15A8"/>
    <w:rsid w:val="002F3FA0"/>
    <w:rsid w:val="002F4364"/>
    <w:rsid w:val="002F4769"/>
    <w:rsid w:val="002F55F3"/>
    <w:rsid w:val="002F6202"/>
    <w:rsid w:val="0030123A"/>
    <w:rsid w:val="00301648"/>
    <w:rsid w:val="00301671"/>
    <w:rsid w:val="00301F49"/>
    <w:rsid w:val="003053A1"/>
    <w:rsid w:val="003057DB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57C"/>
    <w:rsid w:val="00357B1F"/>
    <w:rsid w:val="0036055E"/>
    <w:rsid w:val="003608AF"/>
    <w:rsid w:val="00361798"/>
    <w:rsid w:val="00361E29"/>
    <w:rsid w:val="00363D14"/>
    <w:rsid w:val="00363D39"/>
    <w:rsid w:val="00364022"/>
    <w:rsid w:val="00366210"/>
    <w:rsid w:val="00367CC3"/>
    <w:rsid w:val="00370065"/>
    <w:rsid w:val="00371D01"/>
    <w:rsid w:val="00371D60"/>
    <w:rsid w:val="00371F1A"/>
    <w:rsid w:val="0037268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930A3"/>
    <w:rsid w:val="00394AED"/>
    <w:rsid w:val="00395E57"/>
    <w:rsid w:val="003A022F"/>
    <w:rsid w:val="003A09D2"/>
    <w:rsid w:val="003A0F0F"/>
    <w:rsid w:val="003A247F"/>
    <w:rsid w:val="003A3BA9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D09EC"/>
    <w:rsid w:val="003D178E"/>
    <w:rsid w:val="003D21C2"/>
    <w:rsid w:val="003D2825"/>
    <w:rsid w:val="003D282F"/>
    <w:rsid w:val="003D4644"/>
    <w:rsid w:val="003E00AB"/>
    <w:rsid w:val="003E267F"/>
    <w:rsid w:val="003E28C7"/>
    <w:rsid w:val="003E448F"/>
    <w:rsid w:val="003E48CD"/>
    <w:rsid w:val="003E51F6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FDE"/>
    <w:rsid w:val="00433107"/>
    <w:rsid w:val="00433221"/>
    <w:rsid w:val="004338A0"/>
    <w:rsid w:val="00435195"/>
    <w:rsid w:val="00435419"/>
    <w:rsid w:val="00435B6C"/>
    <w:rsid w:val="00435BFA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454"/>
    <w:rsid w:val="00456074"/>
    <w:rsid w:val="00460F78"/>
    <w:rsid w:val="00461A4E"/>
    <w:rsid w:val="0046337A"/>
    <w:rsid w:val="004641F1"/>
    <w:rsid w:val="00464672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4178"/>
    <w:rsid w:val="00490ED7"/>
    <w:rsid w:val="004911AA"/>
    <w:rsid w:val="00491C42"/>
    <w:rsid w:val="004951A6"/>
    <w:rsid w:val="00496431"/>
    <w:rsid w:val="004A199B"/>
    <w:rsid w:val="004A4903"/>
    <w:rsid w:val="004B0ADC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300C"/>
    <w:rsid w:val="004C3A1A"/>
    <w:rsid w:val="004C4626"/>
    <w:rsid w:val="004C6323"/>
    <w:rsid w:val="004C7E66"/>
    <w:rsid w:val="004D069F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646"/>
    <w:rsid w:val="004E3990"/>
    <w:rsid w:val="004E4747"/>
    <w:rsid w:val="004E5587"/>
    <w:rsid w:val="004E5F59"/>
    <w:rsid w:val="004E60E5"/>
    <w:rsid w:val="004E7497"/>
    <w:rsid w:val="004F367B"/>
    <w:rsid w:val="004F45F3"/>
    <w:rsid w:val="004F5598"/>
    <w:rsid w:val="004F567B"/>
    <w:rsid w:val="004F708D"/>
    <w:rsid w:val="004F7CFE"/>
    <w:rsid w:val="00501138"/>
    <w:rsid w:val="00501A94"/>
    <w:rsid w:val="0050242B"/>
    <w:rsid w:val="005039F6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EB1"/>
    <w:rsid w:val="0056088F"/>
    <w:rsid w:val="005609C2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2324"/>
    <w:rsid w:val="0058380B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31E3"/>
    <w:rsid w:val="005A386B"/>
    <w:rsid w:val="005A4C2C"/>
    <w:rsid w:val="005A5ECC"/>
    <w:rsid w:val="005A70EF"/>
    <w:rsid w:val="005A77AE"/>
    <w:rsid w:val="005B2063"/>
    <w:rsid w:val="005B4056"/>
    <w:rsid w:val="005B40EC"/>
    <w:rsid w:val="005B4827"/>
    <w:rsid w:val="005B732B"/>
    <w:rsid w:val="005C0EE0"/>
    <w:rsid w:val="005C27F1"/>
    <w:rsid w:val="005C32B4"/>
    <w:rsid w:val="005C341E"/>
    <w:rsid w:val="005C3618"/>
    <w:rsid w:val="005C4A68"/>
    <w:rsid w:val="005C5BB5"/>
    <w:rsid w:val="005C6A37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6337"/>
    <w:rsid w:val="005F63D9"/>
    <w:rsid w:val="005F6888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27DE"/>
    <w:rsid w:val="00622C52"/>
    <w:rsid w:val="006233C5"/>
    <w:rsid w:val="0062548B"/>
    <w:rsid w:val="0062576B"/>
    <w:rsid w:val="0062622D"/>
    <w:rsid w:val="00627849"/>
    <w:rsid w:val="00627BBD"/>
    <w:rsid w:val="00631483"/>
    <w:rsid w:val="00632AC8"/>
    <w:rsid w:val="0063353E"/>
    <w:rsid w:val="00633A50"/>
    <w:rsid w:val="00633CE6"/>
    <w:rsid w:val="00636A91"/>
    <w:rsid w:val="00637470"/>
    <w:rsid w:val="006405B7"/>
    <w:rsid w:val="00641A22"/>
    <w:rsid w:val="006429E4"/>
    <w:rsid w:val="00642C1A"/>
    <w:rsid w:val="00643F6D"/>
    <w:rsid w:val="00644330"/>
    <w:rsid w:val="00646061"/>
    <w:rsid w:val="00646BDA"/>
    <w:rsid w:val="00650BB4"/>
    <w:rsid w:val="00652026"/>
    <w:rsid w:val="0066044B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FBB"/>
    <w:rsid w:val="006831B5"/>
    <w:rsid w:val="00683E00"/>
    <w:rsid w:val="00684BC4"/>
    <w:rsid w:val="0068511E"/>
    <w:rsid w:val="00686721"/>
    <w:rsid w:val="006906C5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53C7"/>
    <w:rsid w:val="006F6B41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4528"/>
    <w:rsid w:val="007556F3"/>
    <w:rsid w:val="00756270"/>
    <w:rsid w:val="0075683D"/>
    <w:rsid w:val="00756DEE"/>
    <w:rsid w:val="00760D9D"/>
    <w:rsid w:val="0076299A"/>
    <w:rsid w:val="00766F32"/>
    <w:rsid w:val="00767CF3"/>
    <w:rsid w:val="007701EE"/>
    <w:rsid w:val="00773CF8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F16B5"/>
    <w:rsid w:val="007F1CB3"/>
    <w:rsid w:val="007F2247"/>
    <w:rsid w:val="007F414E"/>
    <w:rsid w:val="007F41CA"/>
    <w:rsid w:val="007F4E66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C7"/>
    <w:rsid w:val="00822414"/>
    <w:rsid w:val="0082257E"/>
    <w:rsid w:val="00822895"/>
    <w:rsid w:val="00825E6D"/>
    <w:rsid w:val="008262CF"/>
    <w:rsid w:val="00827A22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CB1"/>
    <w:rsid w:val="00845778"/>
    <w:rsid w:val="008465FB"/>
    <w:rsid w:val="00846B56"/>
    <w:rsid w:val="00850906"/>
    <w:rsid w:val="008515F0"/>
    <w:rsid w:val="00852661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E97"/>
    <w:rsid w:val="008749E7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A026E"/>
    <w:rsid w:val="008A10B4"/>
    <w:rsid w:val="008A35C8"/>
    <w:rsid w:val="008A3D64"/>
    <w:rsid w:val="008A3D83"/>
    <w:rsid w:val="008A5A5F"/>
    <w:rsid w:val="008A6536"/>
    <w:rsid w:val="008A6A57"/>
    <w:rsid w:val="008B02E7"/>
    <w:rsid w:val="008B09F3"/>
    <w:rsid w:val="008B2A39"/>
    <w:rsid w:val="008B2A5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54CB"/>
    <w:rsid w:val="008E5896"/>
    <w:rsid w:val="008F01C4"/>
    <w:rsid w:val="008F2C33"/>
    <w:rsid w:val="008F4EBA"/>
    <w:rsid w:val="008F5A87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6173"/>
    <w:rsid w:val="009169B4"/>
    <w:rsid w:val="00917825"/>
    <w:rsid w:val="009220D1"/>
    <w:rsid w:val="00922D9E"/>
    <w:rsid w:val="00922DCC"/>
    <w:rsid w:val="0092313B"/>
    <w:rsid w:val="00923EF4"/>
    <w:rsid w:val="00924582"/>
    <w:rsid w:val="00924992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45DA"/>
    <w:rsid w:val="00954B95"/>
    <w:rsid w:val="009550E0"/>
    <w:rsid w:val="00956D49"/>
    <w:rsid w:val="00956F3F"/>
    <w:rsid w:val="00957989"/>
    <w:rsid w:val="00957BC1"/>
    <w:rsid w:val="00960F9E"/>
    <w:rsid w:val="00961694"/>
    <w:rsid w:val="009618B8"/>
    <w:rsid w:val="00962DE7"/>
    <w:rsid w:val="00962EF3"/>
    <w:rsid w:val="009644AC"/>
    <w:rsid w:val="00965923"/>
    <w:rsid w:val="009661AB"/>
    <w:rsid w:val="00966F46"/>
    <w:rsid w:val="009674CB"/>
    <w:rsid w:val="0096767C"/>
    <w:rsid w:val="00970FC6"/>
    <w:rsid w:val="00971674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2C44"/>
    <w:rsid w:val="009B3700"/>
    <w:rsid w:val="009B4854"/>
    <w:rsid w:val="009B589D"/>
    <w:rsid w:val="009B687A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33C"/>
    <w:rsid w:val="00A54782"/>
    <w:rsid w:val="00A55036"/>
    <w:rsid w:val="00A56572"/>
    <w:rsid w:val="00A57EEE"/>
    <w:rsid w:val="00A609A5"/>
    <w:rsid w:val="00A60D03"/>
    <w:rsid w:val="00A60D6E"/>
    <w:rsid w:val="00A61E76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9C0"/>
    <w:rsid w:val="00A829FA"/>
    <w:rsid w:val="00A82E68"/>
    <w:rsid w:val="00A84A1C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2CC0"/>
    <w:rsid w:val="00B22F10"/>
    <w:rsid w:val="00B241B2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50CAF"/>
    <w:rsid w:val="00B52A14"/>
    <w:rsid w:val="00B54843"/>
    <w:rsid w:val="00B54B9B"/>
    <w:rsid w:val="00B57159"/>
    <w:rsid w:val="00B57833"/>
    <w:rsid w:val="00B57843"/>
    <w:rsid w:val="00B61D64"/>
    <w:rsid w:val="00B654FF"/>
    <w:rsid w:val="00B658B6"/>
    <w:rsid w:val="00B661A7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3ADC"/>
    <w:rsid w:val="00B93DF4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FC3"/>
    <w:rsid w:val="00BD45FA"/>
    <w:rsid w:val="00BD510E"/>
    <w:rsid w:val="00BD65E4"/>
    <w:rsid w:val="00BD6C29"/>
    <w:rsid w:val="00BE009C"/>
    <w:rsid w:val="00BE070A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62FFC"/>
    <w:rsid w:val="00C6382D"/>
    <w:rsid w:val="00C64E59"/>
    <w:rsid w:val="00C64F22"/>
    <w:rsid w:val="00C66EDC"/>
    <w:rsid w:val="00C71064"/>
    <w:rsid w:val="00C725D6"/>
    <w:rsid w:val="00C7357C"/>
    <w:rsid w:val="00C741E2"/>
    <w:rsid w:val="00C75A5D"/>
    <w:rsid w:val="00C8084A"/>
    <w:rsid w:val="00C80A08"/>
    <w:rsid w:val="00C82A8F"/>
    <w:rsid w:val="00C834D2"/>
    <w:rsid w:val="00C849C4"/>
    <w:rsid w:val="00C849D2"/>
    <w:rsid w:val="00C8690B"/>
    <w:rsid w:val="00C87284"/>
    <w:rsid w:val="00C9048C"/>
    <w:rsid w:val="00C91F3F"/>
    <w:rsid w:val="00C9423C"/>
    <w:rsid w:val="00C96D2F"/>
    <w:rsid w:val="00C973AC"/>
    <w:rsid w:val="00CA067F"/>
    <w:rsid w:val="00CA3373"/>
    <w:rsid w:val="00CA395A"/>
    <w:rsid w:val="00CA3D9E"/>
    <w:rsid w:val="00CA412D"/>
    <w:rsid w:val="00CA68F4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1373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40C"/>
    <w:rsid w:val="00D13C3B"/>
    <w:rsid w:val="00D140E9"/>
    <w:rsid w:val="00D14342"/>
    <w:rsid w:val="00D1483A"/>
    <w:rsid w:val="00D14BAA"/>
    <w:rsid w:val="00D151DA"/>
    <w:rsid w:val="00D16378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504DC"/>
    <w:rsid w:val="00D50650"/>
    <w:rsid w:val="00D5202C"/>
    <w:rsid w:val="00D53A4D"/>
    <w:rsid w:val="00D54FDC"/>
    <w:rsid w:val="00D55C37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65A1"/>
    <w:rsid w:val="00D86A8B"/>
    <w:rsid w:val="00D86E00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D76"/>
    <w:rsid w:val="00DA017A"/>
    <w:rsid w:val="00DA0846"/>
    <w:rsid w:val="00DA2DA0"/>
    <w:rsid w:val="00DA2E6F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674A"/>
    <w:rsid w:val="00DD6DFF"/>
    <w:rsid w:val="00DD7F61"/>
    <w:rsid w:val="00DE10D0"/>
    <w:rsid w:val="00DE11DB"/>
    <w:rsid w:val="00DE2388"/>
    <w:rsid w:val="00DE2F74"/>
    <w:rsid w:val="00DE4678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E00A57"/>
    <w:rsid w:val="00E01390"/>
    <w:rsid w:val="00E013AA"/>
    <w:rsid w:val="00E0242F"/>
    <w:rsid w:val="00E02808"/>
    <w:rsid w:val="00E02FCD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277B"/>
    <w:rsid w:val="00E247B5"/>
    <w:rsid w:val="00E25606"/>
    <w:rsid w:val="00E2683D"/>
    <w:rsid w:val="00E26B38"/>
    <w:rsid w:val="00E30C85"/>
    <w:rsid w:val="00E315D3"/>
    <w:rsid w:val="00E3175D"/>
    <w:rsid w:val="00E32F36"/>
    <w:rsid w:val="00E33DAF"/>
    <w:rsid w:val="00E33EC6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40CD"/>
    <w:rsid w:val="00EB4338"/>
    <w:rsid w:val="00EB43E3"/>
    <w:rsid w:val="00EB4C0A"/>
    <w:rsid w:val="00EB534D"/>
    <w:rsid w:val="00EB5394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C1"/>
    <w:rsid w:val="00EE0303"/>
    <w:rsid w:val="00EE051F"/>
    <w:rsid w:val="00EE164F"/>
    <w:rsid w:val="00EE21FF"/>
    <w:rsid w:val="00EE4888"/>
    <w:rsid w:val="00EE63AA"/>
    <w:rsid w:val="00EE787B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7D5D"/>
    <w:rsid w:val="00F01177"/>
    <w:rsid w:val="00F05DA7"/>
    <w:rsid w:val="00F10B34"/>
    <w:rsid w:val="00F11625"/>
    <w:rsid w:val="00F12E10"/>
    <w:rsid w:val="00F12F74"/>
    <w:rsid w:val="00F14786"/>
    <w:rsid w:val="00F17180"/>
    <w:rsid w:val="00F17FAF"/>
    <w:rsid w:val="00F20075"/>
    <w:rsid w:val="00F21212"/>
    <w:rsid w:val="00F2319D"/>
    <w:rsid w:val="00F2509A"/>
    <w:rsid w:val="00F254E3"/>
    <w:rsid w:val="00F26EF5"/>
    <w:rsid w:val="00F278F0"/>
    <w:rsid w:val="00F30C5C"/>
    <w:rsid w:val="00F31611"/>
    <w:rsid w:val="00F31F35"/>
    <w:rsid w:val="00F341C2"/>
    <w:rsid w:val="00F3446A"/>
    <w:rsid w:val="00F348C0"/>
    <w:rsid w:val="00F35310"/>
    <w:rsid w:val="00F35623"/>
    <w:rsid w:val="00F37794"/>
    <w:rsid w:val="00F37D4D"/>
    <w:rsid w:val="00F42D1C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8A471AE"/>
    <w:rsid w:val="18A74C86"/>
    <w:rsid w:val="1AE4DC55"/>
    <w:rsid w:val="1AEB860F"/>
    <w:rsid w:val="1BFA8147"/>
    <w:rsid w:val="1FD6AD55"/>
    <w:rsid w:val="20900361"/>
    <w:rsid w:val="27BBBEF0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C24BC22"/>
    <w:rsid w:val="4ED74451"/>
    <w:rsid w:val="53C3FC8D"/>
    <w:rsid w:val="55958223"/>
    <w:rsid w:val="5600C447"/>
    <w:rsid w:val="58D64B59"/>
    <w:rsid w:val="59F48E96"/>
    <w:rsid w:val="5A934224"/>
    <w:rsid w:val="5B15DA6E"/>
    <w:rsid w:val="5BDE43A5"/>
    <w:rsid w:val="6025150B"/>
    <w:rsid w:val="696EE4F7"/>
    <w:rsid w:val="69F283CD"/>
    <w:rsid w:val="6ADA5775"/>
    <w:rsid w:val="6D5680AD"/>
    <w:rsid w:val="6EFFF16F"/>
    <w:rsid w:val="6F7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C2F0EDF6-E0E0-4CBB-A2E1-7D91336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936</TotalTime>
  <Pages>1</Pages>
  <Words>175</Words>
  <Characters>1057</Characters>
  <Application>Microsoft Office Word</Application>
  <DocSecurity>0</DocSecurity>
  <Lines>42</Lines>
  <Paragraphs>17</Paragraphs>
  <ScaleCrop>false</ScaleCrop>
  <Company>Københavns Kommune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1337</cp:revision>
  <cp:lastPrinted>2023-11-02T08:42:00Z</cp:lastPrinted>
  <dcterms:created xsi:type="dcterms:W3CDTF">2018-09-24T11:26:00Z</dcterms:created>
  <dcterms:modified xsi:type="dcterms:W3CDTF">2023-11-02T08:46:00Z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